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113C" w14:textId="005B0C23" w:rsidR="002C6A11" w:rsidRPr="00905594" w:rsidRDefault="00C64617" w:rsidP="00160E52">
      <w:pPr>
        <w:pStyle w:val="1"/>
        <w:ind w:firstLineChars="100" w:firstLine="280"/>
        <w:rPr>
          <w:rFonts w:ascii="UD デジタル 教科書体 NK" w:eastAsia="UD デジタル 教科書体 NK"/>
          <w:lang w:eastAsia="ja-JP"/>
        </w:rPr>
      </w:pPr>
      <w:r>
        <w:rPr>
          <w:rFonts w:ascii="UD デジタル 教科書体 NK" w:eastAsia="UD デジタル 教科書体 NK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ED4473" wp14:editId="30A00AB2">
                <wp:simplePos x="0" y="0"/>
                <wp:positionH relativeFrom="column">
                  <wp:posOffset>-266700</wp:posOffset>
                </wp:positionH>
                <wp:positionV relativeFrom="paragraph">
                  <wp:posOffset>-333375</wp:posOffset>
                </wp:positionV>
                <wp:extent cx="2476500" cy="314325"/>
                <wp:effectExtent l="0" t="0" r="19050" b="28575"/>
                <wp:wrapNone/>
                <wp:docPr id="186982870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0375F" w14:textId="61FA397C" w:rsidR="00C64617" w:rsidRPr="00C64617" w:rsidRDefault="00C64617">
                            <w:pPr>
                              <w:rPr>
                                <w:rFonts w:ascii="UD デジタル 教科書体 NK" w:eastAsia="UD デジタル 教科書体 NK" w:hint="eastAsia"/>
                                <w:lang w:eastAsia="ja-JP"/>
                              </w:rPr>
                            </w:pPr>
                            <w:r w:rsidRPr="00C64617">
                              <w:rPr>
                                <w:rFonts w:ascii="UD デジタル 教科書体 NK" w:eastAsia="UD デジタル 教科書体 NK" w:hint="eastAsia"/>
                                <w:lang w:eastAsia="ja-JP"/>
                              </w:rPr>
                              <w:t>栄区内地域防災拠点運営委員長各位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D44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1pt;margin-top:-26.25pt;width:19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R6NwIAAHw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" fillcolor="white [3201]" strokeweight=".5pt">
                <v:textbox>
                  <w:txbxContent>
                    <w:p w14:paraId="0EB0375F" w14:textId="61FA397C" w:rsidR="00C64617" w:rsidRPr="00C64617" w:rsidRDefault="00C64617">
                      <w:pPr>
                        <w:rPr>
                          <w:rFonts w:ascii="UD デジタル 教科書体 NK" w:eastAsia="UD デジタル 教科書体 NK" w:hint="eastAsia"/>
                          <w:lang w:eastAsia="ja-JP"/>
                        </w:rPr>
                      </w:pPr>
                      <w:r w:rsidRPr="00C64617">
                        <w:rPr>
                          <w:rFonts w:ascii="UD デジタル 教科書体 NK" w:eastAsia="UD デジタル 教科書体 NK" w:hint="eastAsia"/>
                          <w:lang w:eastAsia="ja-JP"/>
                        </w:rPr>
                        <w:t>栄区内地域防災拠点運営委員長各位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05594">
        <w:rPr>
          <w:rFonts w:ascii="UD デジタル 教科書体 NK" w:eastAsia="UD デジタル 教科書体 NK" w:hint="eastAsia"/>
          <w:lang w:eastAsia="ja-JP"/>
        </w:rPr>
        <w:t>地域防災拠点における要援護者アクションカードに関するアンケート</w:t>
      </w:r>
    </w:p>
    <w:p w14:paraId="7E589BB3" w14:textId="5BA12E4B" w:rsidR="00160E52" w:rsidRDefault="00000000" w:rsidP="00160E52">
      <w:pPr>
        <w:ind w:firstLineChars="100" w:firstLine="220"/>
        <w:rPr>
          <w:rFonts w:ascii="UD デジタル 教科書体 NK" w:eastAsia="UD デジタル 教科書体 NK" w:hint="eastAsia"/>
          <w:lang w:eastAsia="ja-JP"/>
        </w:rPr>
      </w:pPr>
      <w:r w:rsidRPr="00905594">
        <w:rPr>
          <w:rFonts w:ascii="UD デジタル 教科書体 NK" w:eastAsia="UD デジタル 教科書体 NK" w:hint="eastAsia"/>
          <w:lang w:eastAsia="ja-JP"/>
        </w:rPr>
        <w:t>地域防災拠点における要援護者</w:t>
      </w:r>
      <w:r w:rsidR="00070302">
        <w:rPr>
          <w:rFonts w:ascii="UD デジタル 教科書体 NK" w:eastAsia="UD デジタル 教科書体 NK" w:hint="eastAsia"/>
          <w:lang w:eastAsia="ja-JP"/>
        </w:rPr>
        <w:t>初動</w:t>
      </w:r>
      <w:r w:rsidRPr="00905594">
        <w:rPr>
          <w:rFonts w:ascii="UD デジタル 教科書体 NK" w:eastAsia="UD デジタル 教科書体 NK" w:hint="eastAsia"/>
          <w:lang w:eastAsia="ja-JP"/>
        </w:rPr>
        <w:t>対応に向け、現在作成を進めている「アクションカード」についてご意見</w:t>
      </w:r>
      <w:r w:rsidR="00B1435E">
        <w:rPr>
          <w:rFonts w:ascii="UD デジタル 教科書体 NK" w:eastAsia="UD デジタル 教科書体 NK" w:hint="eastAsia"/>
          <w:lang w:eastAsia="ja-JP"/>
        </w:rPr>
        <w:t>をお伺いさせてください</w:t>
      </w:r>
      <w:r w:rsidRPr="00905594">
        <w:rPr>
          <w:rFonts w:ascii="UD デジタル 教科書体 NK" w:eastAsia="UD デジタル 教科書体 NK" w:hint="eastAsia"/>
          <w:lang w:eastAsia="ja-JP"/>
        </w:rPr>
        <w:t>。</w:t>
      </w:r>
      <w:r w:rsidR="00160E52">
        <w:rPr>
          <w:rFonts w:ascii="UD デジタル 教科書体 NK" w:eastAsia="UD デジタル 教科書体 NK" w:hint="eastAsia"/>
          <w:lang w:eastAsia="ja-JP"/>
        </w:rPr>
        <w:t>ｋ</w:t>
      </w:r>
    </w:p>
    <w:p w14:paraId="22116384" w14:textId="5179D94C" w:rsidR="00160E52" w:rsidRDefault="00160E52">
      <w:pPr>
        <w:rPr>
          <w:rFonts w:ascii="UD デジタル 教科書体 NK" w:eastAsia="UD デジタル 教科書体 NK"/>
          <w:lang w:eastAsia="ja-JP"/>
        </w:rPr>
      </w:pPr>
      <w:r>
        <w:rPr>
          <w:rFonts w:ascii="UD デジタル 教科書体 N" w:eastAsia="UD デジタル 教科書体 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0D913D" wp14:editId="06C70969">
                <wp:simplePos x="0" y="0"/>
                <wp:positionH relativeFrom="margin">
                  <wp:posOffset>-164805</wp:posOffset>
                </wp:positionH>
                <wp:positionV relativeFrom="paragraph">
                  <wp:posOffset>11002</wp:posOffset>
                </wp:positionV>
                <wp:extent cx="6475228" cy="495300"/>
                <wp:effectExtent l="0" t="0" r="20955" b="19050"/>
                <wp:wrapNone/>
                <wp:docPr id="664613510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5228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409A6" w14:textId="26FF25CA" w:rsidR="00160E52" w:rsidRPr="00D9118A" w:rsidRDefault="00160E52" w:rsidP="00160E52">
                            <w:pPr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8"/>
                                <w:szCs w:val="32"/>
                                <w:lang w:eastAsia="ja-JP"/>
                              </w:rPr>
                              <w:t>拠点</w:t>
                            </w:r>
                            <w:r w:rsidRPr="00D9118A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名（　　　　　　　　　　　　）</w:t>
                            </w:r>
                            <w:proofErr w:type="spellStart"/>
                            <w:r w:rsidRPr="00D9118A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回答者名</w:t>
                            </w:r>
                            <w:proofErr w:type="spellEnd"/>
                            <w:r w:rsidRPr="00D9118A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0D913D" id="テキスト ボックス 22" o:spid="_x0000_s1027" type="#_x0000_t202" style="position:absolute;margin-left:-13pt;margin-top:.85pt;width:509.85pt;height:39pt;z-index:251663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" fillcolor="white [3201]" strokeweight=".5pt">
                <v:textbox>
                  <w:txbxContent>
                    <w:p w14:paraId="491409A6" w14:textId="26FF25CA" w:rsidR="00160E52" w:rsidRPr="00D9118A" w:rsidRDefault="00160E52" w:rsidP="00160E52">
                      <w:pPr>
                        <w:rPr>
                          <w:rFonts w:ascii="UD デジタル 教科書体 N" w:eastAsia="UD デジタル 教科書体 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8"/>
                          <w:szCs w:val="32"/>
                          <w:lang w:eastAsia="ja-JP"/>
                        </w:rPr>
                        <w:t>拠点</w:t>
                      </w:r>
                      <w:r w:rsidRPr="00D9118A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8"/>
                          <w:szCs w:val="32"/>
                        </w:rPr>
                        <w:t>名（　　　　　　　　　　　　）</w:t>
                      </w:r>
                      <w:proofErr w:type="spellStart"/>
                      <w:r w:rsidRPr="00D9118A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8"/>
                          <w:szCs w:val="32"/>
                        </w:rPr>
                        <w:t>回答者名</w:t>
                      </w:r>
                      <w:proofErr w:type="spellEnd"/>
                      <w:r w:rsidRPr="00D9118A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8"/>
                          <w:szCs w:val="32"/>
                        </w:rPr>
                        <w:t>（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0F15F4" w14:textId="77777777" w:rsidR="00160E52" w:rsidRPr="00905594" w:rsidRDefault="00160E52">
      <w:pPr>
        <w:rPr>
          <w:rFonts w:ascii="UD デジタル 教科書体 NK" w:eastAsia="UD デジタル 教科書体 NK" w:hint="eastAsia"/>
          <w:lang w:eastAsia="ja-JP"/>
        </w:rPr>
      </w:pPr>
    </w:p>
    <w:p w14:paraId="78FB01AF" w14:textId="77777777" w:rsidR="002C6A11" w:rsidRPr="00905594" w:rsidRDefault="00000000">
      <w:pPr>
        <w:pStyle w:val="21"/>
        <w:rPr>
          <w:rFonts w:ascii="UD デジタル 教科書体 NK" w:eastAsia="UD デジタル 教科書体 NK"/>
          <w:lang w:eastAsia="ja-JP"/>
        </w:rPr>
      </w:pPr>
      <w:r w:rsidRPr="00905594">
        <w:rPr>
          <w:rFonts w:ascii="UD デジタル 教科書体 NK" w:eastAsia="UD デジタル 教科書体 NK" w:hint="eastAsia"/>
          <w:lang w:eastAsia="ja-JP"/>
        </w:rPr>
        <w:t>Q1 分量について</w:t>
      </w:r>
    </w:p>
    <w:p w14:paraId="507C8B50" w14:textId="77777777" w:rsidR="002C6A11" w:rsidRPr="00C64617" w:rsidRDefault="00000000">
      <w:pPr>
        <w:rPr>
          <w:rFonts w:ascii="UD デジタル 教科書体 NK" w:eastAsia="UD デジタル 教科書体 NK"/>
          <w:sz w:val="24"/>
          <w:szCs w:val="24"/>
          <w:lang w:eastAsia="ja-JP"/>
        </w:rPr>
      </w:pPr>
      <w:r w:rsidRPr="00C64617">
        <w:rPr>
          <w:rFonts w:ascii="UD デジタル 教科書体 NK" w:eastAsia="UD デジタル 教科書体 NK" w:hint="eastAsia"/>
          <w:sz w:val="24"/>
          <w:szCs w:val="24"/>
          <w:lang w:eastAsia="ja-JP"/>
        </w:rPr>
        <w:t>現在のアクションカードの分量についてどう感じますか</w:t>
      </w:r>
    </w:p>
    <w:p w14:paraId="54F955E7" w14:textId="77777777" w:rsidR="002C6A11" w:rsidRPr="00C64617" w:rsidRDefault="00000000">
      <w:pPr>
        <w:rPr>
          <w:rFonts w:ascii="UD デジタル 教科書体 NK" w:eastAsia="UD デジタル 教科書体 NK"/>
          <w:sz w:val="24"/>
          <w:szCs w:val="24"/>
          <w:lang w:eastAsia="ja-JP"/>
        </w:rPr>
      </w:pPr>
      <w:r w:rsidRPr="00C64617">
        <w:rPr>
          <w:rFonts w:ascii="UD デジタル 教科書体 NK" w:eastAsia="UD デジタル 教科書体 NK" w:hint="eastAsia"/>
          <w:sz w:val="24"/>
          <w:szCs w:val="24"/>
          <w:lang w:eastAsia="ja-JP"/>
        </w:rPr>
        <w:t>□ 多すぎる</w:t>
      </w:r>
      <w:r w:rsidRPr="00C64617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  <w:t>□ やや多い</w:t>
      </w:r>
      <w:r w:rsidRPr="00C64617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  <w:t>□ 適当</w:t>
      </w:r>
      <w:r w:rsidRPr="00C64617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  <w:t>□ やや少ない</w:t>
      </w:r>
      <w:r w:rsidRPr="00C64617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  <w:t>□ 少なすぎる</w:t>
      </w:r>
    </w:p>
    <w:p w14:paraId="7C615096" w14:textId="45EF4950" w:rsidR="002C6A11" w:rsidRPr="00C64617" w:rsidRDefault="00687FB2">
      <w:pPr>
        <w:rPr>
          <w:rFonts w:ascii="UD デジタル 教科書体 NK" w:eastAsia="UD デジタル 教科書体 NK"/>
          <w:sz w:val="24"/>
          <w:szCs w:val="24"/>
          <w:lang w:eastAsia="ja-JP"/>
        </w:rPr>
      </w:pPr>
      <w:r w:rsidRPr="00C64617">
        <w:rPr>
          <w:rFonts w:ascii="UD デジタル 教科書体 NK" w:eastAsia="UD デジタル 教科書体 NK" w:hint="eastAsia"/>
          <w:noProof/>
          <w:sz w:val="24"/>
          <w:szCs w:val="24"/>
          <w:lang w:val="ja-JP"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DC5E4E" wp14:editId="6F72B984">
                <wp:simplePos x="0" y="0"/>
                <wp:positionH relativeFrom="column">
                  <wp:posOffset>-69111</wp:posOffset>
                </wp:positionH>
                <wp:positionV relativeFrom="paragraph">
                  <wp:posOffset>236944</wp:posOffset>
                </wp:positionV>
                <wp:extent cx="6453476" cy="1219200"/>
                <wp:effectExtent l="0" t="0" r="24130" b="19050"/>
                <wp:wrapNone/>
                <wp:docPr id="8694417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476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03319" w14:textId="77777777" w:rsidR="00687FB2" w:rsidRDefault="00687F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C5E4E" id="テキスト ボックス 1" o:spid="_x0000_s1028" type="#_x0000_t202" style="position:absolute;margin-left:-5.45pt;margin-top:18.65pt;width:508.15pt;height:9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" fillcolor="white [3201]" strokeweight=".5pt">
                <v:textbox>
                  <w:txbxContent>
                    <w:p w14:paraId="20B03319" w14:textId="77777777" w:rsidR="00687FB2" w:rsidRDefault="00687FB2"/>
                  </w:txbxContent>
                </v:textbox>
              </v:shape>
            </w:pict>
          </mc:Fallback>
        </mc:AlternateContent>
      </w:r>
      <w:r w:rsidRPr="00C64617">
        <w:rPr>
          <w:rFonts w:ascii="UD デジタル 教科書体 NK" w:eastAsia="UD デジタル 教科書体 NK" w:hint="eastAsia"/>
          <w:sz w:val="24"/>
          <w:szCs w:val="24"/>
          <w:lang w:eastAsia="ja-JP"/>
        </w:rPr>
        <w:t>理由・ご意見：</w:t>
      </w:r>
      <w:r w:rsidRPr="00C64617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</w:r>
    </w:p>
    <w:p w14:paraId="12E5348F" w14:textId="77777777" w:rsidR="00687FB2" w:rsidRDefault="00687FB2">
      <w:pPr>
        <w:rPr>
          <w:rFonts w:ascii="UD デジタル 教科書体 NK" w:eastAsia="UD デジタル 教科書体 NK"/>
          <w:lang w:eastAsia="ja-JP"/>
        </w:rPr>
      </w:pPr>
    </w:p>
    <w:p w14:paraId="6121D400" w14:textId="77777777" w:rsidR="00687FB2" w:rsidRDefault="00687FB2">
      <w:pPr>
        <w:rPr>
          <w:rFonts w:ascii="UD デジタル 教科書体 NK" w:eastAsia="UD デジタル 教科書体 NK"/>
          <w:lang w:eastAsia="ja-JP"/>
        </w:rPr>
      </w:pPr>
    </w:p>
    <w:p w14:paraId="60B3F707" w14:textId="77777777" w:rsidR="00687FB2" w:rsidRPr="00905594" w:rsidRDefault="00687FB2">
      <w:pPr>
        <w:rPr>
          <w:rFonts w:ascii="UD デジタル 教科書体 NK" w:eastAsia="UD デジタル 教科書体 NK"/>
          <w:lang w:eastAsia="ja-JP"/>
        </w:rPr>
      </w:pPr>
    </w:p>
    <w:p w14:paraId="3C5D8A3F" w14:textId="77777777" w:rsidR="002C6A11" w:rsidRPr="00905594" w:rsidRDefault="00000000">
      <w:pPr>
        <w:pStyle w:val="21"/>
        <w:rPr>
          <w:rFonts w:ascii="UD デジタル 教科書体 NK" w:eastAsia="UD デジタル 教科書体 NK"/>
          <w:lang w:eastAsia="ja-JP"/>
        </w:rPr>
      </w:pPr>
      <w:r w:rsidRPr="00905594">
        <w:rPr>
          <w:rFonts w:ascii="UD デジタル 教科書体 NK" w:eastAsia="UD デジタル 教科書体 NK" w:hint="eastAsia"/>
          <w:lang w:eastAsia="ja-JP"/>
        </w:rPr>
        <w:t>Q2 内容について</w:t>
      </w:r>
    </w:p>
    <w:p w14:paraId="6B8D612F" w14:textId="77777777" w:rsidR="002C6A11" w:rsidRPr="00C64617" w:rsidRDefault="00000000">
      <w:pPr>
        <w:rPr>
          <w:rFonts w:ascii="UD デジタル 教科書体 NK" w:eastAsia="UD デジタル 教科書体 NK"/>
          <w:sz w:val="24"/>
          <w:szCs w:val="24"/>
          <w:lang w:eastAsia="ja-JP"/>
        </w:rPr>
      </w:pPr>
      <w:r w:rsidRPr="00C64617">
        <w:rPr>
          <w:rFonts w:ascii="UD デジタル 教科書体 NK" w:eastAsia="UD デジタル 教科書体 NK" w:hint="eastAsia"/>
          <w:sz w:val="24"/>
          <w:szCs w:val="24"/>
          <w:lang w:eastAsia="ja-JP"/>
        </w:rPr>
        <w:t>内容の分かりやすさ・使いやすさについて教えてください</w:t>
      </w:r>
    </w:p>
    <w:p w14:paraId="29D64129" w14:textId="77777777" w:rsidR="002C6A11" w:rsidRPr="00C64617" w:rsidRDefault="00000000">
      <w:pPr>
        <w:rPr>
          <w:rFonts w:ascii="UD デジタル 教科書体 NK" w:eastAsia="UD デジタル 教科書体 NK"/>
          <w:sz w:val="24"/>
          <w:szCs w:val="24"/>
          <w:lang w:eastAsia="ja-JP"/>
        </w:rPr>
      </w:pPr>
      <w:r w:rsidRPr="00C64617">
        <w:rPr>
          <w:rFonts w:ascii="UD デジタル 教科書体 NK" w:eastAsia="UD デジタル 教科書体 NK" w:hint="eastAsia"/>
          <w:sz w:val="24"/>
          <w:szCs w:val="24"/>
          <w:lang w:eastAsia="ja-JP"/>
        </w:rPr>
        <w:t>□ 分かりにくい</w:t>
      </w:r>
      <w:r w:rsidRPr="00C64617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  <w:t>□ やや分かりにくい</w:t>
      </w:r>
      <w:r w:rsidRPr="00C64617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  <w:t>□ 普通</w:t>
      </w:r>
      <w:r w:rsidRPr="00C64617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  <w:t>□ やや分かりやすい</w:t>
      </w:r>
      <w:r w:rsidRPr="00C64617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  <w:t>□ 分かりやすい</w:t>
      </w:r>
    </w:p>
    <w:p w14:paraId="1B8E89C1" w14:textId="50805ECD" w:rsidR="002C6A11" w:rsidRDefault="007217DF">
      <w:pPr>
        <w:rPr>
          <w:rFonts w:ascii="UD デジタル 教科書体 NK" w:eastAsia="UD デジタル 教科書体 NK"/>
          <w:lang w:eastAsia="ja-JP"/>
        </w:rPr>
      </w:pPr>
      <w:r w:rsidRPr="00905594">
        <w:rPr>
          <w:rFonts w:ascii="UD デジタル 教科書体 NK" w:eastAsia="UD デジタル 教科書体 NK" w:hint="eastAsia"/>
          <w:lang w:eastAsia="ja-JP"/>
        </w:rPr>
        <w:t>改善したほうがよい点・足りない点</w:t>
      </w:r>
    </w:p>
    <w:p w14:paraId="50CC1F5D" w14:textId="031B9F73" w:rsidR="00687FB2" w:rsidRDefault="00C64617">
      <w:pPr>
        <w:rPr>
          <w:rFonts w:ascii="UD デジタル 教科書体 NK" w:eastAsia="UD デジタル 教科書体 NK"/>
          <w:lang w:eastAsia="ja-JP"/>
        </w:rPr>
      </w:pPr>
      <w:r>
        <w:rPr>
          <w:rFonts w:ascii="UD デジタル 教科書体 NK" w:eastAsia="UD デジタル 教科書体 NK" w:hint="eastAsia"/>
          <w:noProof/>
          <w:lang w:val="ja-JP" w:eastAsia="ja-JP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C25DC9" wp14:editId="1F43E2EF">
                <wp:simplePos x="0" y="0"/>
                <wp:positionH relativeFrom="column">
                  <wp:posOffset>2230</wp:posOffset>
                </wp:positionH>
                <wp:positionV relativeFrom="paragraph">
                  <wp:posOffset>157273</wp:posOffset>
                </wp:positionV>
                <wp:extent cx="6115050" cy="1571625"/>
                <wp:effectExtent l="0" t="0" r="19050" b="28575"/>
                <wp:wrapNone/>
                <wp:docPr id="5384986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E1330" w14:textId="77777777" w:rsidR="000E1FDC" w:rsidRDefault="000E1FDC" w:rsidP="000E1F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5DC9" id="_x0000_s1029" type="#_x0000_t202" style="position:absolute;margin-left:.2pt;margin-top:12.4pt;width:481.5pt;height:123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" fillcolor="white [3201]" strokeweight=".5pt">
                <v:textbox>
                  <w:txbxContent>
                    <w:p w14:paraId="499E1330" w14:textId="77777777" w:rsidR="000E1FDC" w:rsidRDefault="000E1FDC" w:rsidP="000E1FDC"/>
                  </w:txbxContent>
                </v:textbox>
              </v:shape>
            </w:pict>
          </mc:Fallback>
        </mc:AlternateContent>
      </w:r>
    </w:p>
    <w:p w14:paraId="6A3B8C12" w14:textId="77777777" w:rsidR="00687FB2" w:rsidRDefault="00687FB2">
      <w:pPr>
        <w:rPr>
          <w:rFonts w:ascii="UD デジタル 教科書体 NK" w:eastAsia="UD デジタル 教科書体 NK"/>
          <w:lang w:eastAsia="ja-JP"/>
        </w:rPr>
      </w:pPr>
    </w:p>
    <w:p w14:paraId="5652C710" w14:textId="77777777" w:rsidR="00C64617" w:rsidRDefault="00C64617">
      <w:pPr>
        <w:rPr>
          <w:rFonts w:ascii="UD デジタル 教科書体 NK" w:eastAsia="UD デジタル 教科書体 NK"/>
          <w:lang w:eastAsia="ja-JP"/>
        </w:rPr>
      </w:pPr>
    </w:p>
    <w:p w14:paraId="107174A7" w14:textId="77777777" w:rsidR="00C64617" w:rsidRDefault="00C64617">
      <w:pPr>
        <w:rPr>
          <w:rFonts w:ascii="UD デジタル 教科書体 NK" w:eastAsia="UD デジタル 教科書体 NK"/>
          <w:lang w:eastAsia="ja-JP"/>
        </w:rPr>
      </w:pPr>
    </w:p>
    <w:p w14:paraId="2D8E1C90" w14:textId="77777777" w:rsidR="00B71D41" w:rsidRPr="00905594" w:rsidRDefault="00B71D41">
      <w:pPr>
        <w:rPr>
          <w:rFonts w:ascii="UD デジタル 教科書体 NK" w:eastAsia="UD デジタル 教科書体 NK" w:hint="eastAsia"/>
          <w:lang w:eastAsia="ja-JP"/>
        </w:rPr>
      </w:pPr>
    </w:p>
    <w:p w14:paraId="46476C02" w14:textId="511F6FAA" w:rsidR="002C6A11" w:rsidRPr="00905594" w:rsidRDefault="00000000">
      <w:pPr>
        <w:pStyle w:val="21"/>
        <w:rPr>
          <w:rFonts w:ascii="UD デジタル 教科書体 NK" w:eastAsia="UD デジタル 教科書体 NK"/>
          <w:lang w:eastAsia="ja-JP"/>
        </w:rPr>
      </w:pPr>
      <w:r w:rsidRPr="00905594">
        <w:rPr>
          <w:rFonts w:ascii="UD デジタル 教科書体 NK" w:eastAsia="UD デジタル 教科書体 NK" w:hint="eastAsia"/>
          <w:lang w:eastAsia="ja-JP"/>
        </w:rPr>
        <w:t>Q3 実際の拠点運営を踏まえた意見</w:t>
      </w:r>
    </w:p>
    <w:p w14:paraId="3D0759B9" w14:textId="56A1C4DA" w:rsidR="002C6A11" w:rsidRPr="00905594" w:rsidRDefault="00000000">
      <w:pPr>
        <w:rPr>
          <w:rFonts w:ascii="UD デジタル 教科書体 NK" w:eastAsia="UD デジタル 教科書体 NK"/>
          <w:lang w:eastAsia="ja-JP"/>
        </w:rPr>
      </w:pPr>
      <w:r w:rsidRPr="00905594">
        <w:rPr>
          <w:rFonts w:ascii="UD デジタル 教科書体 NK" w:eastAsia="UD デジタル 教科書体 NK" w:hint="eastAsia"/>
          <w:lang w:eastAsia="ja-JP"/>
        </w:rPr>
        <w:t>拠点開設時・運営時に使うことを想定して</w:t>
      </w:r>
    </w:p>
    <w:p w14:paraId="5E09F59B" w14:textId="5BC48CD0" w:rsidR="002C6A11" w:rsidRPr="00905594" w:rsidRDefault="00000000">
      <w:pPr>
        <w:rPr>
          <w:rFonts w:ascii="UD デジタル 教科書体 NK" w:eastAsia="UD デジタル 教科書体 NK"/>
          <w:lang w:eastAsia="ja-JP"/>
        </w:rPr>
      </w:pPr>
      <w:r w:rsidRPr="00905594">
        <w:rPr>
          <w:rFonts w:ascii="UD デジタル 教科書体 NK" w:eastAsia="UD デジタル 教科書体 NK" w:hint="eastAsia"/>
          <w:lang w:eastAsia="ja-JP"/>
        </w:rPr>
        <w:t>□ このままで使える</w:t>
      </w:r>
      <w:r w:rsidRPr="00905594">
        <w:rPr>
          <w:rFonts w:ascii="UD デジタル 教科書体 NK" w:eastAsia="UD デジタル 教科書体 NK" w:hint="eastAsia"/>
          <w:lang w:eastAsia="ja-JP"/>
        </w:rPr>
        <w:br/>
        <w:t>□ 一部修正すれば使える</w:t>
      </w:r>
      <w:r w:rsidRPr="00905594">
        <w:rPr>
          <w:rFonts w:ascii="UD デジタル 教科書体 NK" w:eastAsia="UD デジタル 教科書体 NK" w:hint="eastAsia"/>
          <w:lang w:eastAsia="ja-JP"/>
        </w:rPr>
        <w:br/>
        <w:t>□ 大きな見直しが必要</w:t>
      </w:r>
    </w:p>
    <w:p w14:paraId="3F202EA0" w14:textId="4B85925C" w:rsidR="002C6A11" w:rsidRDefault="002C3ABB">
      <w:pPr>
        <w:rPr>
          <w:rFonts w:ascii="UD デジタル 教科書体 NK" w:eastAsia="UD デジタル 教科書体 NK"/>
          <w:lang w:eastAsia="ja-JP"/>
        </w:rPr>
      </w:pPr>
      <w:r>
        <w:rPr>
          <w:rFonts w:ascii="UD デジタル 教科書体 NK" w:eastAsia="UD デジタル 教科書体 NK" w:hint="eastAsia"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29D1A2" wp14:editId="2063D2F0">
                <wp:simplePos x="0" y="0"/>
                <wp:positionH relativeFrom="column">
                  <wp:posOffset>26581</wp:posOffset>
                </wp:positionH>
                <wp:positionV relativeFrom="paragraph">
                  <wp:posOffset>245450</wp:posOffset>
                </wp:positionV>
                <wp:extent cx="6283842" cy="1552353"/>
                <wp:effectExtent l="0" t="0" r="22225" b="10160"/>
                <wp:wrapNone/>
                <wp:docPr id="10746105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842" cy="1552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1E9C1" w14:textId="77777777" w:rsidR="000E1FDC" w:rsidRDefault="000E1FDC" w:rsidP="000E1F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9D1A2" id="_x0000_s1030" type="#_x0000_t202" style="position:absolute;margin-left:2.1pt;margin-top:19.35pt;width:494.8pt;height:12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" fillcolor="white [3201]" strokeweight=".5pt">
                <v:textbox>
                  <w:txbxContent>
                    <w:p w14:paraId="7E01E9C1" w14:textId="77777777" w:rsidR="000E1FDC" w:rsidRDefault="000E1FDC" w:rsidP="000E1FDC"/>
                  </w:txbxContent>
                </v:textbox>
              </v:shape>
            </w:pict>
          </mc:Fallback>
        </mc:AlternateContent>
      </w:r>
      <w:r w:rsidR="000E1FDC" w:rsidRPr="00905594">
        <w:rPr>
          <w:rFonts w:ascii="UD デジタル 教科書体 NK" w:eastAsia="UD デジタル 教科書体 NK" w:hint="eastAsia"/>
          <w:lang w:eastAsia="ja-JP"/>
        </w:rPr>
        <w:t>具体的なご意見・気になる点：</w:t>
      </w:r>
      <w:r w:rsidR="000E1FDC" w:rsidRPr="00905594">
        <w:rPr>
          <w:rFonts w:ascii="UD デジタル 教科書体 NK" w:eastAsia="UD デジタル 教科書体 NK" w:hint="eastAsia"/>
          <w:lang w:eastAsia="ja-JP"/>
        </w:rPr>
        <w:br/>
      </w:r>
    </w:p>
    <w:p w14:paraId="7375AB6D" w14:textId="33180B11" w:rsidR="000E1FDC" w:rsidRDefault="000E1FDC">
      <w:pPr>
        <w:rPr>
          <w:rFonts w:ascii="UD デジタル 教科書体 NK" w:eastAsia="UD デジタル 教科書体 NK"/>
          <w:lang w:eastAsia="ja-JP"/>
        </w:rPr>
      </w:pPr>
    </w:p>
    <w:p w14:paraId="111E81C0" w14:textId="019FDB50" w:rsidR="000E1FDC" w:rsidRDefault="000E1FDC">
      <w:pPr>
        <w:rPr>
          <w:rFonts w:ascii="UD デジタル 教科書体 NK" w:eastAsia="UD デジタル 教科書体 NK"/>
          <w:lang w:eastAsia="ja-JP"/>
        </w:rPr>
      </w:pPr>
    </w:p>
    <w:p w14:paraId="5897265C" w14:textId="6F74CA74" w:rsidR="000E1FDC" w:rsidRDefault="000E1FDC">
      <w:pPr>
        <w:rPr>
          <w:rFonts w:ascii="UD デジタル 教科書体 NK" w:eastAsia="UD デジタル 教科書体 NK"/>
          <w:lang w:eastAsia="ja-JP"/>
        </w:rPr>
      </w:pPr>
    </w:p>
    <w:p w14:paraId="34B720F1" w14:textId="77777777" w:rsidR="002C3ABB" w:rsidRPr="00905594" w:rsidRDefault="002C3ABB">
      <w:pPr>
        <w:rPr>
          <w:rFonts w:ascii="UD デジタル 教科書体 NK" w:eastAsia="UD デジタル 教科書体 NK" w:hint="eastAsia"/>
          <w:lang w:eastAsia="ja-JP"/>
        </w:rPr>
      </w:pPr>
    </w:p>
    <w:p w14:paraId="50A97881" w14:textId="24E68993" w:rsidR="002C6A11" w:rsidRPr="00905594" w:rsidRDefault="00000000">
      <w:pPr>
        <w:pStyle w:val="21"/>
        <w:rPr>
          <w:rFonts w:ascii="UD デジタル 教科書体 NK" w:eastAsia="UD デジタル 教科書体 NK"/>
          <w:lang w:eastAsia="ja-JP"/>
        </w:rPr>
      </w:pPr>
      <w:r w:rsidRPr="00905594">
        <w:rPr>
          <w:rFonts w:ascii="UD デジタル 教科書体 NK" w:eastAsia="UD デジタル 教科書体 NK" w:hint="eastAsia"/>
          <w:lang w:eastAsia="ja-JP"/>
        </w:rPr>
        <w:t>Q4 その他（自由意見）</w:t>
      </w:r>
    </w:p>
    <w:p w14:paraId="1080D88A" w14:textId="04F0A97B" w:rsidR="002C6A11" w:rsidRPr="00905594" w:rsidRDefault="00097E7D">
      <w:pPr>
        <w:rPr>
          <w:rFonts w:ascii="UD デジタル 教科書体 NK" w:eastAsia="UD デジタル 教科書体 NK"/>
          <w:lang w:eastAsia="ja-JP"/>
        </w:rPr>
      </w:pPr>
      <w:r>
        <w:rPr>
          <w:rFonts w:ascii="UD デジタル 教科書体 NK" w:eastAsia="UD デジタル 教科書体 NK" w:hint="eastAsia"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5C1533" wp14:editId="13F80A21">
                <wp:simplePos x="0" y="0"/>
                <wp:positionH relativeFrom="column">
                  <wp:posOffset>-90377</wp:posOffset>
                </wp:positionH>
                <wp:positionV relativeFrom="paragraph">
                  <wp:posOffset>278588</wp:posOffset>
                </wp:positionV>
                <wp:extent cx="6475228" cy="1594884"/>
                <wp:effectExtent l="0" t="0" r="20955" b="24765"/>
                <wp:wrapNone/>
                <wp:docPr id="17885616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5228" cy="1594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3A397" w14:textId="77777777" w:rsidR="00097E7D" w:rsidRDefault="00097E7D" w:rsidP="00097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C1533" id="_x0000_s1031" type="#_x0000_t202" style="position:absolute;margin-left:-7.1pt;margin-top:21.95pt;width:509.85pt;height:12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" fillcolor="white [3201]" strokeweight=".5pt">
                <v:textbox>
                  <w:txbxContent>
                    <w:p w14:paraId="5E53A397" w14:textId="77777777" w:rsidR="00097E7D" w:rsidRDefault="00097E7D" w:rsidP="00097E7D"/>
                  </w:txbxContent>
                </v:textbox>
              </v:shape>
            </w:pict>
          </mc:Fallback>
        </mc:AlternateContent>
      </w:r>
      <w:r w:rsidRPr="00905594">
        <w:rPr>
          <w:rFonts w:ascii="UD デジタル 教科書体 NK" w:eastAsia="UD デジタル 教科書体 NK" w:hint="eastAsia"/>
          <w:lang w:eastAsia="ja-JP"/>
        </w:rPr>
        <w:t>運用面での課題や不安なども含め、自由にご記入ください</w:t>
      </w:r>
    </w:p>
    <w:p w14:paraId="39FFDA49" w14:textId="789EF382" w:rsidR="002C6A11" w:rsidRDefault="002C6A11">
      <w:pPr>
        <w:rPr>
          <w:rFonts w:ascii="UD デジタル 教科書体 NK" w:eastAsia="UD デジタル 教科書体 NK"/>
          <w:lang w:eastAsia="ja-JP"/>
        </w:rPr>
      </w:pPr>
    </w:p>
    <w:p w14:paraId="6E6B856F" w14:textId="77777777" w:rsidR="00160E52" w:rsidRDefault="00160E52">
      <w:pPr>
        <w:rPr>
          <w:rFonts w:ascii="UD デジタル 教科書体 NK" w:eastAsia="UD デジタル 教科書体 NK"/>
          <w:lang w:eastAsia="ja-JP"/>
        </w:rPr>
      </w:pPr>
    </w:p>
    <w:p w14:paraId="260F5BF0" w14:textId="77777777" w:rsidR="00160E52" w:rsidRDefault="00160E52">
      <w:pPr>
        <w:rPr>
          <w:rFonts w:ascii="UD デジタル 教科書体 NK" w:eastAsia="UD デジタル 教科書体 NK"/>
          <w:lang w:eastAsia="ja-JP"/>
        </w:rPr>
      </w:pPr>
    </w:p>
    <w:p w14:paraId="5495062D" w14:textId="77777777" w:rsidR="00160E52" w:rsidRDefault="00160E52">
      <w:pPr>
        <w:rPr>
          <w:rFonts w:ascii="UD デジタル 教科書体 NK" w:eastAsia="UD デジタル 教科書体 NK"/>
          <w:lang w:eastAsia="ja-JP"/>
        </w:rPr>
      </w:pPr>
    </w:p>
    <w:p w14:paraId="433D4515" w14:textId="6989E41A" w:rsidR="00160E52" w:rsidRDefault="00B71D41">
      <w:pPr>
        <w:rPr>
          <w:rFonts w:ascii="UD デジタル 教科書体 NK" w:eastAsia="UD デジタル 教科書体 NK"/>
          <w:lang w:eastAsia="ja-JP"/>
        </w:rPr>
      </w:pPr>
      <w:r w:rsidRPr="008E6D6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B48E65" wp14:editId="4264642C">
                <wp:simplePos x="0" y="0"/>
                <wp:positionH relativeFrom="margin">
                  <wp:posOffset>1031225</wp:posOffset>
                </wp:positionH>
                <wp:positionV relativeFrom="paragraph">
                  <wp:posOffset>307488</wp:posOffset>
                </wp:positionV>
                <wp:extent cx="5648325" cy="1009650"/>
                <wp:effectExtent l="0" t="0" r="28575" b="19050"/>
                <wp:wrapNone/>
                <wp:docPr id="86250048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84443" w14:textId="77777777" w:rsidR="00160E52" w:rsidRPr="001E2591" w:rsidRDefault="00160E52" w:rsidP="00160E52">
                            <w:pPr>
                              <w:spacing w:line="320" w:lineRule="exact"/>
                              <w:rPr>
                                <w:rFonts w:ascii="UD デジタル 教科書体 N" w:eastAsia="UD デジタル 教科書体 N" w:hAnsiTheme="minorEastAsia"/>
                                <w:lang w:eastAsia="zh-TW"/>
                              </w:rPr>
                            </w:pPr>
                            <w:r w:rsidRPr="001E2591">
                              <w:rPr>
                                <w:rFonts w:ascii="UD デジタル 教科書体 N" w:eastAsia="UD デジタル 教科書体 N" w:hAnsiTheme="minorEastAsia" w:hint="eastAsia"/>
                                <w:lang w:eastAsia="zh-TW"/>
                              </w:rPr>
                              <w:t>担当　福祉保健課事業企画担当　三石、内田</w:t>
                            </w:r>
                          </w:p>
                          <w:p w14:paraId="2E8F7411" w14:textId="77777777" w:rsidR="00160E52" w:rsidRPr="001E2591" w:rsidRDefault="00160E52" w:rsidP="00160E52">
                            <w:pPr>
                              <w:spacing w:line="320" w:lineRule="exact"/>
                              <w:rPr>
                                <w:rFonts w:ascii="UD デジタル 教科書体 N" w:eastAsia="UD デジタル 教科書体 N" w:hAnsiTheme="minorEastAsia"/>
                              </w:rPr>
                            </w:pPr>
                            <w:proofErr w:type="spellStart"/>
                            <w:r w:rsidRPr="001E2591">
                              <w:rPr>
                                <w:rFonts w:ascii="UD デジタル 教科書体 N" w:eastAsia="UD デジタル 教科書体 N" w:hAnsiTheme="minorEastAsia" w:hint="eastAsia"/>
                              </w:rPr>
                              <w:t>電話</w:t>
                            </w:r>
                            <w:proofErr w:type="spellEnd"/>
                            <w:r w:rsidRPr="001E2591">
                              <w:rPr>
                                <w:rFonts w:ascii="UD デジタル 教科書体 N" w:eastAsia="UD デジタル 教科書体 N" w:hAnsiTheme="minorEastAsia" w:hint="eastAsia"/>
                              </w:rPr>
                              <w:t xml:space="preserve">　894-6917　</w:t>
                            </w:r>
                            <w:proofErr w:type="spellStart"/>
                            <w:r w:rsidRPr="001E2591">
                              <w:rPr>
                                <w:rFonts w:ascii="UD デジタル 教科書体 N" w:eastAsia="UD デジタル 教科書体 N" w:hAnsiTheme="minorEastAsia" w:hint="eastAsia"/>
                              </w:rPr>
                              <w:t>メール</w:t>
                            </w:r>
                            <w:proofErr w:type="spellEnd"/>
                            <w:r w:rsidRPr="001E2591">
                              <w:rPr>
                                <w:rFonts w:ascii="UD デジタル 教科書体 N" w:eastAsia="UD デジタル 教科書体 N" w:hAnsiTheme="minorEastAsia" w:hint="eastAsia"/>
                              </w:rPr>
                              <w:t xml:space="preserve">　</w:t>
                            </w:r>
                            <w:hyperlink r:id="rId6" w:history="1">
                              <w:r w:rsidRPr="001E2591">
                                <w:rPr>
                                  <w:rStyle w:val="aff"/>
                                  <w:rFonts w:ascii="UD デジタル 教科書体 N" w:eastAsia="UD デジタル 教科書体 N" w:hAnsiTheme="minorEastAsia" w:hint="eastAsia"/>
                                </w:rPr>
                                <w:t>sa-youengo@city.yokohama.lg.jp</w:t>
                              </w:r>
                            </w:hyperlink>
                          </w:p>
                          <w:p w14:paraId="50646CB8" w14:textId="77777777" w:rsidR="00160E52" w:rsidRPr="001E2591" w:rsidRDefault="00160E52" w:rsidP="00160E52">
                            <w:pPr>
                              <w:spacing w:line="320" w:lineRule="exact"/>
                              <w:rPr>
                                <w:rFonts w:ascii="UD デジタル 教科書体 N" w:eastAsia="UD デジタル 教科書体 N" w:hAnsiTheme="minorEastAsia"/>
                                <w:b/>
                                <w:bCs/>
                                <w:lang w:eastAsia="ja-JP"/>
                              </w:rPr>
                            </w:pPr>
                            <w:r w:rsidRPr="001E2591">
                              <w:rPr>
                                <w:rFonts w:ascii="UD デジタル 教科書体 N" w:eastAsia="UD デジタル 教科書体 N" w:hAnsiTheme="minorEastAsia" w:hint="eastAsia"/>
                                <w:b/>
                                <w:bCs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b/>
                                <w:bCs/>
                                <w:lang w:eastAsia="ja-JP"/>
                              </w:rPr>
                              <w:t>ご回答にあたり、</w:t>
                            </w:r>
                            <w:r w:rsidRPr="001E2591">
                              <w:rPr>
                                <w:rFonts w:ascii="UD デジタル 教科書体 N" w:eastAsia="UD デジタル 教科書体 N" w:hAnsiTheme="minorEastAsia" w:hint="eastAsia"/>
                                <w:b/>
                                <w:bCs/>
                                <w:lang w:eastAsia="ja-JP"/>
                              </w:rPr>
                              <w:t>ご不明な点等ございましたら、担当まで</w:t>
                            </w: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b/>
                                <w:bCs/>
                                <w:lang w:eastAsia="ja-JP"/>
                              </w:rPr>
                              <w:t>ご相談</w:t>
                            </w:r>
                            <w:r w:rsidRPr="001E2591">
                              <w:rPr>
                                <w:rFonts w:ascii="UD デジタル 教科書体 N" w:eastAsia="UD デジタル 教科書体 N" w:hAnsiTheme="minorEastAsia" w:hint="eastAsia"/>
                                <w:b/>
                                <w:bCs/>
                                <w:lang w:eastAsia="ja-JP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48E65" id="テキスト ボックス 3" o:spid="_x0000_s1032" type="#_x0000_t202" style="position:absolute;margin-left:81.2pt;margin-top:24.2pt;width:444.75pt;height:79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" fillcolor="white [3201]" strokeweight=".5pt">
                <v:textbox>
                  <w:txbxContent>
                    <w:p w14:paraId="09E84443" w14:textId="77777777" w:rsidR="00160E52" w:rsidRPr="001E2591" w:rsidRDefault="00160E52" w:rsidP="00160E52">
                      <w:pPr>
                        <w:spacing w:line="320" w:lineRule="exact"/>
                        <w:rPr>
                          <w:rFonts w:ascii="UD デジタル 教科書体 N" w:eastAsia="UD デジタル 教科書体 N" w:hAnsiTheme="minorEastAsia"/>
                          <w:lang w:eastAsia="zh-TW"/>
                        </w:rPr>
                      </w:pPr>
                      <w:r w:rsidRPr="001E2591">
                        <w:rPr>
                          <w:rFonts w:ascii="UD デジタル 教科書体 N" w:eastAsia="UD デジタル 教科書体 N" w:hAnsiTheme="minorEastAsia" w:hint="eastAsia"/>
                          <w:lang w:eastAsia="zh-TW"/>
                        </w:rPr>
                        <w:t>担当　福祉保健課事業企画担当　三石、内田</w:t>
                      </w:r>
                    </w:p>
                    <w:p w14:paraId="2E8F7411" w14:textId="77777777" w:rsidR="00160E52" w:rsidRPr="001E2591" w:rsidRDefault="00160E52" w:rsidP="00160E52">
                      <w:pPr>
                        <w:spacing w:line="320" w:lineRule="exact"/>
                        <w:rPr>
                          <w:rFonts w:ascii="UD デジタル 教科書体 N" w:eastAsia="UD デジタル 教科書体 N" w:hAnsiTheme="minorEastAsia"/>
                        </w:rPr>
                      </w:pPr>
                      <w:proofErr w:type="spellStart"/>
                      <w:r w:rsidRPr="001E2591">
                        <w:rPr>
                          <w:rFonts w:ascii="UD デジタル 教科書体 N" w:eastAsia="UD デジタル 教科書体 N" w:hAnsiTheme="minorEastAsia" w:hint="eastAsia"/>
                        </w:rPr>
                        <w:t>電話</w:t>
                      </w:r>
                      <w:proofErr w:type="spellEnd"/>
                      <w:r w:rsidRPr="001E2591">
                        <w:rPr>
                          <w:rFonts w:ascii="UD デジタル 教科書体 N" w:eastAsia="UD デジタル 教科書体 N" w:hAnsiTheme="minorEastAsia" w:hint="eastAsia"/>
                        </w:rPr>
                        <w:t xml:space="preserve">　894-6917　</w:t>
                      </w:r>
                      <w:proofErr w:type="spellStart"/>
                      <w:r w:rsidRPr="001E2591">
                        <w:rPr>
                          <w:rFonts w:ascii="UD デジタル 教科書体 N" w:eastAsia="UD デジタル 教科書体 N" w:hAnsiTheme="minorEastAsia" w:hint="eastAsia"/>
                        </w:rPr>
                        <w:t>メール</w:t>
                      </w:r>
                      <w:proofErr w:type="spellEnd"/>
                      <w:r w:rsidRPr="001E2591">
                        <w:rPr>
                          <w:rFonts w:ascii="UD デジタル 教科書体 N" w:eastAsia="UD デジタル 教科書体 N" w:hAnsiTheme="minorEastAsia" w:hint="eastAsia"/>
                        </w:rPr>
                        <w:t xml:space="preserve">　</w:t>
                      </w:r>
                      <w:hyperlink r:id="rId7" w:history="1">
                        <w:r w:rsidRPr="001E2591">
                          <w:rPr>
                            <w:rStyle w:val="aff"/>
                            <w:rFonts w:ascii="UD デジタル 教科書体 N" w:eastAsia="UD デジタル 教科書体 N" w:hAnsiTheme="minorEastAsia" w:hint="eastAsia"/>
                          </w:rPr>
                          <w:t>sa-youengo@city.yokohama.lg.jp</w:t>
                        </w:r>
                      </w:hyperlink>
                    </w:p>
                    <w:p w14:paraId="50646CB8" w14:textId="77777777" w:rsidR="00160E52" w:rsidRPr="001E2591" w:rsidRDefault="00160E52" w:rsidP="00160E52">
                      <w:pPr>
                        <w:spacing w:line="320" w:lineRule="exact"/>
                        <w:rPr>
                          <w:rFonts w:ascii="UD デジタル 教科書体 N" w:eastAsia="UD デジタル 教科書体 N" w:hAnsiTheme="minorEastAsia"/>
                          <w:b/>
                          <w:bCs/>
                          <w:lang w:eastAsia="ja-JP"/>
                        </w:rPr>
                      </w:pPr>
                      <w:r w:rsidRPr="001E2591">
                        <w:rPr>
                          <w:rFonts w:ascii="UD デジタル 教科書体 N" w:eastAsia="UD デジタル 教科書体 N" w:hAnsiTheme="minorEastAsia" w:hint="eastAsia"/>
                          <w:b/>
                          <w:bCs/>
                          <w:lang w:eastAsia="ja-JP"/>
                        </w:rPr>
                        <w:t>※</w:t>
                      </w:r>
                      <w:r>
                        <w:rPr>
                          <w:rFonts w:ascii="UD デジタル 教科書体 N" w:eastAsia="UD デジタル 教科書体 N" w:hAnsiTheme="minorEastAsia" w:hint="eastAsia"/>
                          <w:b/>
                          <w:bCs/>
                          <w:lang w:eastAsia="ja-JP"/>
                        </w:rPr>
                        <w:t>ご回答にあたり、</w:t>
                      </w:r>
                      <w:r w:rsidRPr="001E2591">
                        <w:rPr>
                          <w:rFonts w:ascii="UD デジタル 教科書体 N" w:eastAsia="UD デジタル 教科書体 N" w:hAnsiTheme="minorEastAsia" w:hint="eastAsia"/>
                          <w:b/>
                          <w:bCs/>
                          <w:lang w:eastAsia="ja-JP"/>
                        </w:rPr>
                        <w:t>ご不明な点等ございましたら、担当まで</w:t>
                      </w:r>
                      <w:r>
                        <w:rPr>
                          <w:rFonts w:ascii="UD デジタル 教科書体 N" w:eastAsia="UD デジタル 教科書体 N" w:hAnsiTheme="minorEastAsia" w:hint="eastAsia"/>
                          <w:b/>
                          <w:bCs/>
                          <w:lang w:eastAsia="ja-JP"/>
                        </w:rPr>
                        <w:t>ご相談</w:t>
                      </w:r>
                      <w:r w:rsidRPr="001E2591">
                        <w:rPr>
                          <w:rFonts w:ascii="UD デジタル 教科書体 N" w:eastAsia="UD デジタル 教科書体 N" w:hAnsiTheme="minorEastAsia" w:hint="eastAsia"/>
                          <w:b/>
                          <w:bCs/>
                          <w:lang w:eastAsia="ja-JP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AC0929" w14:textId="6D22C26E" w:rsidR="00160E52" w:rsidRPr="00905594" w:rsidRDefault="00160E52">
      <w:pPr>
        <w:rPr>
          <w:rFonts w:ascii="UD デジタル 教科書体 NK" w:eastAsia="UD デジタル 教科書体 NK" w:hint="eastAsia"/>
          <w:lang w:eastAsia="ja-JP"/>
        </w:rPr>
      </w:pPr>
    </w:p>
    <w:sectPr w:rsidR="00160E52" w:rsidRPr="00905594" w:rsidSect="002C3AB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8811799">
    <w:abstractNumId w:val="8"/>
  </w:num>
  <w:num w:numId="2" w16cid:durableId="1247110736">
    <w:abstractNumId w:val="6"/>
  </w:num>
  <w:num w:numId="3" w16cid:durableId="1705790645">
    <w:abstractNumId w:val="5"/>
  </w:num>
  <w:num w:numId="4" w16cid:durableId="363946666">
    <w:abstractNumId w:val="4"/>
  </w:num>
  <w:num w:numId="5" w16cid:durableId="915894796">
    <w:abstractNumId w:val="7"/>
  </w:num>
  <w:num w:numId="6" w16cid:durableId="1778720250">
    <w:abstractNumId w:val="3"/>
  </w:num>
  <w:num w:numId="7" w16cid:durableId="1325277742">
    <w:abstractNumId w:val="2"/>
  </w:num>
  <w:num w:numId="8" w16cid:durableId="1050809724">
    <w:abstractNumId w:val="1"/>
  </w:num>
  <w:num w:numId="9" w16cid:durableId="168744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4A6"/>
    <w:rsid w:val="00034616"/>
    <w:rsid w:val="0006063C"/>
    <w:rsid w:val="00070302"/>
    <w:rsid w:val="00097E7D"/>
    <w:rsid w:val="000E1FDC"/>
    <w:rsid w:val="0015074B"/>
    <w:rsid w:val="00160E52"/>
    <w:rsid w:val="0029639D"/>
    <w:rsid w:val="002C3ABB"/>
    <w:rsid w:val="002C6A11"/>
    <w:rsid w:val="00326F90"/>
    <w:rsid w:val="004D6405"/>
    <w:rsid w:val="00554F18"/>
    <w:rsid w:val="005F659B"/>
    <w:rsid w:val="00687FB2"/>
    <w:rsid w:val="007217DF"/>
    <w:rsid w:val="00905594"/>
    <w:rsid w:val="00AA1D8D"/>
    <w:rsid w:val="00B1435E"/>
    <w:rsid w:val="00B47730"/>
    <w:rsid w:val="00B71D41"/>
    <w:rsid w:val="00C64617"/>
    <w:rsid w:val="00CB0664"/>
    <w:rsid w:val="00DE12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EA4D61"/>
  <w14:defaultImageDpi w14:val="300"/>
  <w15:docId w15:val="{4E237970-C850-4314-BED4-143F1347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160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-youengo@city.yokohama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-youengo@city.yokohama.lg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三石 枝里子</cp:lastModifiedBy>
  <cp:revision>14</cp:revision>
  <dcterms:created xsi:type="dcterms:W3CDTF">2013-12-23T23:15:00Z</dcterms:created>
  <dcterms:modified xsi:type="dcterms:W3CDTF">2026-06-26T02:19:00Z</dcterms:modified>
  <cp:category/>
</cp:coreProperties>
</file>