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DE31E" w14:textId="619CFB05" w:rsidR="001C51FF" w:rsidRPr="001C31F3" w:rsidRDefault="001C51FF" w:rsidP="001C51FF">
      <w:pPr>
        <w:widowControl w:val="0"/>
        <w:spacing w:after="0" w:line="240" w:lineRule="auto"/>
        <w:jc w:val="both"/>
        <w:rPr>
          <w:rFonts w:ascii="ＭＳ 明朝" w:eastAsia="ＭＳ 明朝" w:hAnsi="Century" w:cs="Times New Roman"/>
          <w:strike/>
          <w:kern w:val="2"/>
          <w:sz w:val="21"/>
          <w:szCs w:val="20"/>
          <w:lang w:eastAsia="ja-JP"/>
        </w:rPr>
      </w:pPr>
      <w:bookmarkStart w:id="0" w:name="_Hlk216707926"/>
      <w:r w:rsidRPr="001C31F3">
        <w:rPr>
          <w:rFonts w:ascii="Century" w:eastAsia="ＭＳ 明朝" w:hAnsi="Century" w:cs="Times New Roman" w:hint="eastAsia"/>
          <w:kern w:val="2"/>
          <w:sz w:val="21"/>
          <w:szCs w:val="21"/>
          <w:lang w:eastAsia="ja-JP"/>
        </w:rPr>
        <w:t>様式第２号（第６条</w:t>
      </w:r>
      <w:r w:rsidR="00424A50" w:rsidRPr="001C31F3">
        <w:rPr>
          <w:rFonts w:ascii="Century" w:eastAsia="ＭＳ 明朝" w:hAnsi="Century" w:cs="Times New Roman" w:hint="eastAsia"/>
          <w:kern w:val="2"/>
          <w:sz w:val="21"/>
          <w:szCs w:val="21"/>
          <w:lang w:eastAsia="ja-JP"/>
        </w:rPr>
        <w:t>第１項</w:t>
      </w:r>
      <w:r w:rsidRPr="001C31F3">
        <w:rPr>
          <w:rFonts w:ascii="Century" w:eastAsia="ＭＳ 明朝" w:hAnsi="Century" w:cs="Times New Roman" w:hint="eastAsia"/>
          <w:kern w:val="2"/>
          <w:sz w:val="21"/>
          <w:szCs w:val="21"/>
          <w:lang w:eastAsia="ja-JP"/>
        </w:rPr>
        <w:t>）</w:t>
      </w:r>
    </w:p>
    <w:p w14:paraId="4D560373" w14:textId="77777777" w:rsidR="00CD3D17" w:rsidRPr="001C31F3" w:rsidRDefault="00CD3D17" w:rsidP="001C51FF">
      <w:pPr>
        <w:widowControl w:val="0"/>
        <w:spacing w:after="0" w:line="240" w:lineRule="auto"/>
        <w:jc w:val="both"/>
        <w:rPr>
          <w:rFonts w:ascii="Century" w:eastAsia="ＭＳ 明朝" w:hAnsi="Century" w:cs="Times New Roman"/>
          <w:kern w:val="2"/>
          <w:sz w:val="21"/>
          <w:szCs w:val="21"/>
          <w:lang w:eastAsia="ja-JP"/>
        </w:rPr>
      </w:pPr>
    </w:p>
    <w:p w14:paraId="614ED7C1" w14:textId="77777777" w:rsidR="001C51FF" w:rsidRPr="001C31F3" w:rsidRDefault="001C51FF" w:rsidP="001C51FF">
      <w:pPr>
        <w:widowControl w:val="0"/>
        <w:spacing w:after="0" w:line="240" w:lineRule="auto"/>
        <w:jc w:val="center"/>
        <w:rPr>
          <w:rFonts w:ascii="ＭＳ ゴシック" w:eastAsia="ＭＳ ゴシック" w:hAnsi="ＭＳ ゴシック" w:cs="Times New Roman"/>
          <w:kern w:val="2"/>
          <w:sz w:val="28"/>
          <w:szCs w:val="20"/>
          <w:lang w:eastAsia="zh-TW"/>
        </w:rPr>
      </w:pPr>
      <w:r w:rsidRPr="001C31F3">
        <w:rPr>
          <w:rFonts w:ascii="ＭＳ ゴシック" w:eastAsia="ＭＳ ゴシック" w:hAnsi="ＭＳ ゴシック" w:cs="Times New Roman" w:hint="eastAsia"/>
          <w:kern w:val="2"/>
          <w:sz w:val="28"/>
          <w:szCs w:val="20"/>
          <w:lang w:eastAsia="zh-TW"/>
        </w:rPr>
        <w:t>浄 化 槽 設 置 計 画 書</w:t>
      </w:r>
    </w:p>
    <w:p w14:paraId="28B7E97F" w14:textId="77777777" w:rsidR="001C51FF" w:rsidRPr="001C31F3" w:rsidRDefault="001C51FF" w:rsidP="001C51FF">
      <w:pPr>
        <w:widowControl w:val="0"/>
        <w:wordWrap w:val="0"/>
        <w:spacing w:after="0" w:line="240" w:lineRule="auto"/>
        <w:jc w:val="right"/>
        <w:rPr>
          <w:rFonts w:ascii="Century" w:eastAsia="ＭＳ 明朝" w:hAnsi="Century" w:cs="Times New Roman"/>
          <w:kern w:val="2"/>
          <w:sz w:val="21"/>
          <w:szCs w:val="20"/>
          <w:lang w:eastAsia="zh-CN"/>
        </w:rPr>
      </w:pPr>
      <w:r w:rsidRPr="001C31F3">
        <w:rPr>
          <w:rFonts w:ascii="Century" w:eastAsia="ＭＳ 明朝" w:hAnsi="Century" w:cs="Times New Roman" w:hint="eastAsia"/>
          <w:kern w:val="2"/>
          <w:sz w:val="21"/>
          <w:szCs w:val="20"/>
          <w:lang w:eastAsia="zh-CN"/>
        </w:rPr>
        <w:t>年　　月　　日</w:t>
      </w:r>
    </w:p>
    <w:p w14:paraId="32857392" w14:textId="77777777" w:rsidR="001C51FF" w:rsidRPr="001C31F3" w:rsidRDefault="001C51FF" w:rsidP="001C51FF">
      <w:pPr>
        <w:widowControl w:val="0"/>
        <w:spacing w:after="0" w:line="240" w:lineRule="auto"/>
        <w:ind w:firstLineChars="100" w:firstLine="210"/>
        <w:jc w:val="both"/>
        <w:rPr>
          <w:rFonts w:ascii="Century" w:eastAsia="ＭＳ 明朝" w:hAnsi="Century" w:cs="Times New Roman"/>
          <w:kern w:val="2"/>
          <w:sz w:val="21"/>
          <w:szCs w:val="20"/>
          <w:lang w:eastAsia="ja-JP"/>
        </w:rPr>
      </w:pPr>
      <w:r w:rsidRPr="001C31F3">
        <w:rPr>
          <w:rFonts w:ascii="Century" w:eastAsia="ＭＳ 明朝" w:hAnsi="Century" w:cs="Times New Roman" w:hint="eastAsia"/>
          <w:kern w:val="2"/>
          <w:sz w:val="21"/>
          <w:szCs w:val="20"/>
          <w:lang w:eastAsia="zh-CN"/>
        </w:rPr>
        <w:t>（届出先）</w:t>
      </w:r>
    </w:p>
    <w:p w14:paraId="44AF77FD" w14:textId="77777777" w:rsidR="001C51FF" w:rsidRPr="001C31F3" w:rsidRDefault="001C51FF" w:rsidP="001C51FF">
      <w:pPr>
        <w:widowControl w:val="0"/>
        <w:spacing w:after="0" w:line="240" w:lineRule="auto"/>
        <w:jc w:val="both"/>
        <w:rPr>
          <w:rFonts w:ascii="Century" w:eastAsia="ＭＳ 明朝" w:hAnsi="Century" w:cs="Times New Roman"/>
          <w:kern w:val="2"/>
          <w:sz w:val="24"/>
          <w:szCs w:val="20"/>
          <w:lang w:eastAsia="zh-CN"/>
        </w:rPr>
      </w:pPr>
      <w:r w:rsidRPr="001C31F3">
        <w:rPr>
          <w:rFonts w:ascii="Century" w:eastAsia="ＭＳ 明朝" w:hAnsi="Century" w:cs="Times New Roman" w:hint="eastAsia"/>
          <w:kern w:val="2"/>
          <w:sz w:val="21"/>
          <w:szCs w:val="20"/>
          <w:lang w:eastAsia="zh-CN"/>
        </w:rPr>
        <w:t xml:space="preserve">  </w:t>
      </w:r>
      <w:r w:rsidRPr="001C31F3">
        <w:rPr>
          <w:rFonts w:ascii="Century" w:eastAsia="ＭＳ 明朝" w:hAnsi="Century" w:cs="Times New Roman" w:hint="eastAsia"/>
          <w:kern w:val="2"/>
          <w:sz w:val="21"/>
          <w:szCs w:val="20"/>
          <w:lang w:eastAsia="zh-CN"/>
        </w:rPr>
        <w:t xml:space="preserve">　横浜市長　　　　　　　　　　</w:t>
      </w:r>
    </w:p>
    <w:p w14:paraId="1A9AF77C" w14:textId="77777777" w:rsidR="001C51FF" w:rsidRPr="001C31F3" w:rsidRDefault="001C51FF" w:rsidP="001C51FF">
      <w:pPr>
        <w:widowControl w:val="0"/>
        <w:spacing w:after="0" w:line="240" w:lineRule="auto"/>
        <w:jc w:val="both"/>
        <w:rPr>
          <w:rFonts w:ascii="Century" w:eastAsia="ＭＳ 明朝" w:hAnsi="Century" w:cs="Times New Roman"/>
          <w:kern w:val="2"/>
          <w:sz w:val="20"/>
          <w:szCs w:val="20"/>
          <w:lang w:eastAsia="ja-JP"/>
        </w:rPr>
      </w:pPr>
      <w:r w:rsidRPr="001C31F3">
        <w:rPr>
          <w:rFonts w:ascii="Century" w:eastAsia="ＭＳ 明朝" w:hAnsi="Century" w:cs="Times New Roman" w:hint="eastAsia"/>
          <w:kern w:val="2"/>
          <w:sz w:val="21"/>
          <w:szCs w:val="20"/>
          <w:lang w:eastAsia="zh-CN"/>
        </w:rPr>
        <w:t xml:space="preserve">　　　　　　　　　　　　　　　　　</w:t>
      </w:r>
      <w:r w:rsidRPr="001C31F3">
        <w:rPr>
          <w:rFonts w:ascii="Century" w:eastAsia="ＭＳ 明朝" w:hAnsi="Century" w:cs="Times New Roman" w:hint="eastAsia"/>
          <w:kern w:val="2"/>
          <w:sz w:val="20"/>
          <w:szCs w:val="20"/>
          <w:lang w:eastAsia="ja-JP"/>
        </w:rPr>
        <w:t>設置者の住所</w:t>
      </w:r>
    </w:p>
    <w:p w14:paraId="461509F7" w14:textId="77777777" w:rsidR="001C51FF" w:rsidRPr="001C31F3" w:rsidRDefault="001C51FF" w:rsidP="001C51FF">
      <w:pPr>
        <w:widowControl w:val="0"/>
        <w:spacing w:after="0" w:line="240" w:lineRule="auto"/>
        <w:jc w:val="both"/>
        <w:rPr>
          <w:rFonts w:ascii="Century" w:eastAsia="ＭＳ 明朝" w:hAnsi="Century" w:cs="Times New Roman"/>
          <w:kern w:val="2"/>
          <w:sz w:val="20"/>
          <w:szCs w:val="20"/>
          <w:lang w:eastAsia="ja-JP"/>
        </w:rPr>
      </w:pPr>
      <w:r w:rsidRPr="001C31F3">
        <w:rPr>
          <w:rFonts w:ascii="Century" w:eastAsia="ＭＳ 明朝" w:hAnsi="Century" w:cs="Times New Roman" w:hint="eastAsia"/>
          <w:kern w:val="2"/>
          <w:sz w:val="21"/>
          <w:szCs w:val="20"/>
          <w:lang w:eastAsia="ja-JP"/>
        </w:rPr>
        <w:t xml:space="preserve">　　　　　　　　　　　　　　　　　</w:t>
      </w:r>
      <w:r w:rsidRPr="001C31F3">
        <w:rPr>
          <w:rFonts w:ascii="Century" w:eastAsia="ＭＳ 明朝" w:hAnsi="Century" w:cs="Times New Roman" w:hint="eastAsia"/>
          <w:kern w:val="2"/>
          <w:sz w:val="20"/>
          <w:szCs w:val="20"/>
          <w:lang w:eastAsia="ja-JP"/>
        </w:rPr>
        <w:t>氏名（フリガナ）</w:t>
      </w:r>
    </w:p>
    <w:p w14:paraId="302C323B" w14:textId="77777777" w:rsidR="001C51FF" w:rsidRPr="001C31F3" w:rsidRDefault="001C51FF" w:rsidP="001C51FF">
      <w:pPr>
        <w:widowControl w:val="0"/>
        <w:spacing w:after="0" w:line="240" w:lineRule="auto"/>
        <w:jc w:val="both"/>
        <w:rPr>
          <w:rFonts w:ascii="Century" w:eastAsia="ＭＳ 明朝" w:hAnsi="Century" w:cs="Times New Roman"/>
          <w:kern w:val="2"/>
          <w:sz w:val="16"/>
          <w:szCs w:val="20"/>
          <w:lang w:eastAsia="ja-JP"/>
        </w:rPr>
      </w:pPr>
      <w:r w:rsidRPr="001C31F3">
        <w:rPr>
          <w:rFonts w:ascii="Century" w:eastAsia="ＭＳ 明朝" w:hAnsi="Century" w:cs="Times New Roman" w:hint="eastAsia"/>
          <w:kern w:val="2"/>
          <w:sz w:val="21"/>
          <w:szCs w:val="20"/>
          <w:lang w:eastAsia="ja-JP"/>
        </w:rPr>
        <w:t xml:space="preserve">　　　　　　　　　　　　　　　　　</w:t>
      </w:r>
      <w:r w:rsidRPr="001C31F3">
        <w:rPr>
          <w:rFonts w:ascii="Century" w:eastAsia="ＭＳ 明朝" w:hAnsi="Century" w:cs="Times New Roman" w:hint="eastAsia"/>
          <w:kern w:val="2"/>
          <w:sz w:val="16"/>
          <w:szCs w:val="20"/>
          <w:lang w:eastAsia="ja-JP"/>
        </w:rPr>
        <w:t xml:space="preserve">（法人にあっては、名称及び代表者の氏名）　　　　　　　　　　　　　</w:t>
      </w:r>
    </w:p>
    <w:p w14:paraId="2A8FD1AF" w14:textId="77777777" w:rsidR="001C51FF" w:rsidRPr="001C31F3" w:rsidRDefault="001C51FF" w:rsidP="001C51FF">
      <w:pPr>
        <w:widowControl w:val="0"/>
        <w:spacing w:after="0" w:line="240" w:lineRule="auto"/>
        <w:jc w:val="both"/>
        <w:rPr>
          <w:rFonts w:ascii="Century" w:eastAsia="ＭＳ 明朝" w:hAnsi="Century" w:cs="Times New Roman"/>
          <w:kern w:val="2"/>
          <w:sz w:val="20"/>
          <w:szCs w:val="20"/>
          <w:lang w:eastAsia="zh-TW"/>
        </w:rPr>
      </w:pPr>
      <w:r w:rsidRPr="001C31F3">
        <w:rPr>
          <w:rFonts w:ascii="Century" w:eastAsia="ＭＳ 明朝" w:hAnsi="Century" w:cs="Times New Roman" w:hint="eastAsia"/>
          <w:kern w:val="2"/>
          <w:sz w:val="21"/>
          <w:szCs w:val="20"/>
          <w:lang w:eastAsia="ja-JP"/>
        </w:rPr>
        <w:t xml:space="preserve">　　　　　　　　　　　　　　　　　</w:t>
      </w:r>
      <w:r w:rsidRPr="001C31F3">
        <w:rPr>
          <w:rFonts w:ascii="Century" w:eastAsia="ＭＳ 明朝" w:hAnsi="Century" w:cs="Times New Roman" w:hint="eastAsia"/>
          <w:kern w:val="2"/>
          <w:sz w:val="20"/>
          <w:szCs w:val="20"/>
          <w:lang w:eastAsia="zh-TW"/>
        </w:rPr>
        <w:t xml:space="preserve">電話番号　　　　　　　　　　　　　　　　</w:t>
      </w:r>
    </w:p>
    <w:p w14:paraId="6A6BEEA7" w14:textId="77777777" w:rsidR="001C51FF" w:rsidRPr="001C31F3" w:rsidRDefault="001C51FF" w:rsidP="001C51FF">
      <w:pPr>
        <w:widowControl w:val="0"/>
        <w:spacing w:after="0" w:line="240" w:lineRule="auto"/>
        <w:ind w:firstLineChars="200" w:firstLine="420"/>
        <w:jc w:val="both"/>
        <w:rPr>
          <w:rFonts w:ascii="Century" w:eastAsia="ＭＳ 明朝" w:hAnsi="Century" w:cs="Times New Roman"/>
          <w:kern w:val="2"/>
          <w:sz w:val="21"/>
          <w:szCs w:val="21"/>
          <w:lang w:eastAsia="ja-JP"/>
        </w:rPr>
      </w:pPr>
      <w:r w:rsidRPr="001C31F3">
        <w:rPr>
          <w:rFonts w:ascii="Century" w:eastAsia="ＭＳ 明朝" w:hAnsi="Century" w:cs="Times New Roman" w:hint="eastAsia"/>
          <w:kern w:val="2"/>
          <w:sz w:val="21"/>
          <w:szCs w:val="21"/>
          <w:lang w:eastAsia="ja-JP"/>
        </w:rPr>
        <w:t>このたび建築する建築物に付帯する浄化槽の概要は次のとおりです。</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0"/>
        <w:gridCol w:w="3150"/>
        <w:gridCol w:w="2175"/>
      </w:tblGrid>
      <w:tr w:rsidR="001C31F3" w:rsidRPr="001C31F3" w14:paraId="0C53CD9E" w14:textId="77777777" w:rsidTr="007428EA">
        <w:trPr>
          <w:trHeight w:val="528"/>
        </w:trPr>
        <w:tc>
          <w:tcPr>
            <w:tcW w:w="3390" w:type="dxa"/>
            <w:vAlign w:val="center"/>
          </w:tcPr>
          <w:p w14:paraId="49AF72D4" w14:textId="77777777" w:rsidR="001C51FF" w:rsidRPr="001C31F3" w:rsidRDefault="001C51FF" w:rsidP="001C51FF">
            <w:pPr>
              <w:widowControl w:val="0"/>
              <w:spacing w:after="0" w:line="240" w:lineRule="auto"/>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１．設置場所の地名地番</w:t>
            </w:r>
          </w:p>
        </w:tc>
        <w:tc>
          <w:tcPr>
            <w:tcW w:w="5325" w:type="dxa"/>
            <w:gridSpan w:val="2"/>
          </w:tcPr>
          <w:p w14:paraId="6AD51A03" w14:textId="77777777" w:rsidR="001C51FF" w:rsidRPr="001C31F3" w:rsidRDefault="001C51FF" w:rsidP="001C51FF">
            <w:pPr>
              <w:widowControl w:val="0"/>
              <w:spacing w:after="0" w:line="240" w:lineRule="auto"/>
              <w:jc w:val="both"/>
              <w:rPr>
                <w:rFonts w:ascii="Century" w:eastAsia="ＭＳ 明朝" w:hAnsi="Century" w:cs="Times New Roman"/>
                <w:kern w:val="2"/>
                <w:sz w:val="21"/>
                <w:szCs w:val="20"/>
                <w:lang w:eastAsia="ja-JP"/>
              </w:rPr>
            </w:pPr>
          </w:p>
        </w:tc>
      </w:tr>
      <w:tr w:rsidR="001C31F3" w:rsidRPr="001C31F3" w14:paraId="3CCF6E2A" w14:textId="77777777" w:rsidTr="007428EA">
        <w:trPr>
          <w:trHeight w:val="337"/>
        </w:trPr>
        <w:tc>
          <w:tcPr>
            <w:tcW w:w="3390" w:type="dxa"/>
            <w:vAlign w:val="center"/>
          </w:tcPr>
          <w:p w14:paraId="0603E8DD" w14:textId="77777777" w:rsidR="001C51FF" w:rsidRPr="001C31F3" w:rsidRDefault="001C51FF" w:rsidP="001C51FF">
            <w:pPr>
              <w:widowControl w:val="0"/>
              <w:spacing w:after="0" w:line="240" w:lineRule="auto"/>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２．種　　　類</w:t>
            </w:r>
          </w:p>
        </w:tc>
        <w:tc>
          <w:tcPr>
            <w:tcW w:w="5325" w:type="dxa"/>
            <w:gridSpan w:val="2"/>
            <w:vAlign w:val="center"/>
          </w:tcPr>
          <w:p w14:paraId="5F091E2E" w14:textId="62F04F35" w:rsidR="001C51FF" w:rsidRPr="001C31F3" w:rsidRDefault="001C51FF" w:rsidP="001C51FF">
            <w:pPr>
              <w:widowControl w:val="0"/>
              <w:numPr>
                <w:ilvl w:val="0"/>
                <w:numId w:val="13"/>
              </w:numPr>
              <w:spacing w:after="0" w:line="240" w:lineRule="auto"/>
              <w:jc w:val="both"/>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建築基準法に基づ</w:t>
            </w:r>
            <w:r w:rsidR="00F45D97">
              <w:rPr>
                <w:rFonts w:ascii="Century" w:eastAsia="ＭＳ 明朝" w:hAnsi="Century" w:cs="Times New Roman" w:hint="eastAsia"/>
                <w:kern w:val="2"/>
                <w:sz w:val="18"/>
                <w:szCs w:val="20"/>
                <w:lang w:eastAsia="ja-JP"/>
              </w:rPr>
              <w:t>く大臣</w:t>
            </w:r>
            <w:r w:rsidR="00F45D97" w:rsidRPr="00F45D97">
              <w:rPr>
                <w:rFonts w:ascii="Century" w:eastAsia="ＭＳ 明朝" w:hAnsi="Century" w:cs="Times New Roman" w:hint="eastAsia"/>
                <w:kern w:val="2"/>
                <w:sz w:val="18"/>
                <w:szCs w:val="20"/>
                <w:lang w:eastAsia="ja-JP"/>
              </w:rPr>
              <w:t>認定</w:t>
            </w:r>
            <w:r w:rsidRPr="001C31F3">
              <w:rPr>
                <w:rFonts w:ascii="Century" w:eastAsia="ＭＳ 明朝" w:hAnsi="Century" w:cs="Times New Roman" w:hint="eastAsia"/>
                <w:kern w:val="2"/>
                <w:sz w:val="18"/>
                <w:szCs w:val="20"/>
                <w:lang w:eastAsia="ja-JP"/>
              </w:rPr>
              <w:t>浄化槽</w:t>
            </w:r>
          </w:p>
          <w:p w14:paraId="7BD7B7E1" w14:textId="71C84926" w:rsidR="001C51FF" w:rsidRPr="001C31F3" w:rsidRDefault="001C51FF" w:rsidP="001C51FF">
            <w:pPr>
              <w:widowControl w:val="0"/>
              <w:numPr>
                <w:ilvl w:val="0"/>
                <w:numId w:val="13"/>
              </w:numPr>
              <w:spacing w:after="0" w:line="240" w:lineRule="auto"/>
              <w:jc w:val="both"/>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浄化槽法に基づ</w:t>
            </w:r>
            <w:r w:rsidR="00F45D97">
              <w:rPr>
                <w:rFonts w:ascii="Century" w:eastAsia="ＭＳ 明朝" w:hAnsi="Century" w:cs="Times New Roman" w:hint="eastAsia"/>
                <w:kern w:val="2"/>
                <w:sz w:val="18"/>
                <w:szCs w:val="20"/>
                <w:lang w:eastAsia="ja-JP"/>
              </w:rPr>
              <w:t>く</w:t>
            </w:r>
            <w:r w:rsidRPr="001C31F3">
              <w:rPr>
                <w:rFonts w:ascii="Century" w:eastAsia="ＭＳ 明朝" w:hAnsi="Century" w:cs="Times New Roman" w:hint="eastAsia"/>
                <w:kern w:val="2"/>
                <w:sz w:val="18"/>
                <w:szCs w:val="20"/>
                <w:lang w:eastAsia="ja-JP"/>
              </w:rPr>
              <w:t>型式認定浄化槽</w:t>
            </w:r>
          </w:p>
          <w:p w14:paraId="1DB62588" w14:textId="06A26352" w:rsidR="001C51FF" w:rsidRPr="001C31F3" w:rsidRDefault="001C51FF" w:rsidP="001C51FF">
            <w:pPr>
              <w:widowControl w:val="0"/>
              <w:spacing w:after="0" w:line="240" w:lineRule="auto"/>
              <w:jc w:val="both"/>
              <w:rPr>
                <w:rFonts w:ascii="Century" w:eastAsia="ＭＳ 明朝" w:hAnsi="Century" w:cs="Times New Roman"/>
                <w:kern w:val="2"/>
                <w:sz w:val="18"/>
                <w:szCs w:val="20"/>
                <w:lang w:eastAsia="zh-CN"/>
              </w:rPr>
            </w:pPr>
            <w:r w:rsidRPr="001C31F3">
              <w:rPr>
                <w:rFonts w:ascii="Century" w:eastAsia="ＭＳ 明朝" w:hAnsi="Century" w:cs="Times New Roman" w:hint="eastAsia"/>
                <w:kern w:val="2"/>
                <w:sz w:val="18"/>
                <w:szCs w:val="20"/>
                <w:lang w:eastAsia="ja-JP"/>
              </w:rPr>
              <w:t xml:space="preserve">　　　　　　　　　　</w:t>
            </w:r>
            <w:r w:rsidRPr="001C31F3">
              <w:rPr>
                <w:rFonts w:ascii="Century" w:eastAsia="ＭＳ 明朝" w:hAnsi="Century" w:cs="Times New Roman" w:hint="eastAsia"/>
                <w:kern w:val="2"/>
                <w:sz w:val="18"/>
                <w:szCs w:val="20"/>
                <w:lang w:eastAsia="zh-CN"/>
              </w:rPr>
              <w:t>（名称　　　　　　　　　　　　　　）</w:t>
            </w:r>
          </w:p>
          <w:p w14:paraId="6FCA905F" w14:textId="1EC9001B" w:rsidR="001C51FF" w:rsidRPr="001C31F3" w:rsidRDefault="001C51FF" w:rsidP="001C51FF">
            <w:pPr>
              <w:widowControl w:val="0"/>
              <w:spacing w:after="0" w:line="240" w:lineRule="auto"/>
              <w:jc w:val="both"/>
              <w:rPr>
                <w:rFonts w:ascii="Century" w:eastAsia="ＭＳ 明朝" w:hAnsi="Century" w:cs="Times New Roman"/>
                <w:kern w:val="2"/>
                <w:sz w:val="18"/>
                <w:szCs w:val="20"/>
                <w:lang w:eastAsia="zh-CN"/>
              </w:rPr>
            </w:pPr>
            <w:r w:rsidRPr="001C31F3">
              <w:rPr>
                <w:rFonts w:ascii="Century" w:eastAsia="ＭＳ 明朝" w:hAnsi="Century" w:cs="Times New Roman" w:hint="eastAsia"/>
                <w:kern w:val="2"/>
                <w:sz w:val="18"/>
                <w:szCs w:val="20"/>
                <w:lang w:eastAsia="zh-CN"/>
              </w:rPr>
              <w:t xml:space="preserve">　　　　　　　　　　（認定番号　　　　　　　　　　　　）</w:t>
            </w:r>
          </w:p>
          <w:p w14:paraId="49116EAB" w14:textId="77777777" w:rsidR="001C51FF" w:rsidRPr="001C31F3" w:rsidRDefault="001C51FF" w:rsidP="001C51FF">
            <w:pPr>
              <w:widowControl w:val="0"/>
              <w:spacing w:after="0" w:line="240" w:lineRule="auto"/>
              <w:jc w:val="both"/>
              <w:rPr>
                <w:rFonts w:ascii="Century" w:eastAsia="ＭＳ 明朝" w:hAnsi="Century" w:cs="Times New Roman"/>
                <w:kern w:val="2"/>
                <w:sz w:val="21"/>
                <w:szCs w:val="20"/>
                <w:lang w:eastAsia="ja-JP"/>
              </w:rPr>
            </w:pPr>
            <w:r w:rsidRPr="001C31F3">
              <w:rPr>
                <w:rFonts w:ascii="Century" w:eastAsia="ＭＳ 明朝" w:hAnsi="Century" w:cs="Times New Roman" w:hint="eastAsia"/>
                <w:kern w:val="2"/>
                <w:sz w:val="18"/>
                <w:szCs w:val="20"/>
                <w:lang w:eastAsia="ja-JP"/>
              </w:rPr>
              <w:t>③その他（　　　　　　　　　　　　　　　　　　　　　　）</w:t>
            </w:r>
          </w:p>
        </w:tc>
      </w:tr>
      <w:tr w:rsidR="001C31F3" w:rsidRPr="001C31F3" w14:paraId="164D169E" w14:textId="77777777" w:rsidTr="007428EA">
        <w:trPr>
          <w:trHeight w:val="544"/>
        </w:trPr>
        <w:tc>
          <w:tcPr>
            <w:tcW w:w="3390" w:type="dxa"/>
            <w:vAlign w:val="center"/>
          </w:tcPr>
          <w:p w14:paraId="7CC20524" w14:textId="77777777" w:rsidR="001C51FF" w:rsidRPr="001C31F3" w:rsidRDefault="001C51FF" w:rsidP="001C51FF">
            <w:pPr>
              <w:widowControl w:val="0"/>
              <w:spacing w:after="0" w:line="240" w:lineRule="auto"/>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３．処理の対象</w:t>
            </w:r>
          </w:p>
        </w:tc>
        <w:tc>
          <w:tcPr>
            <w:tcW w:w="5325" w:type="dxa"/>
            <w:gridSpan w:val="2"/>
            <w:vAlign w:val="center"/>
          </w:tcPr>
          <w:p w14:paraId="3A4C25A6" w14:textId="77777777" w:rsidR="001C51FF" w:rsidRPr="001C31F3" w:rsidRDefault="001C51FF" w:rsidP="001C51FF">
            <w:pPr>
              <w:widowControl w:val="0"/>
              <w:spacing w:after="0" w:line="240" w:lineRule="auto"/>
              <w:jc w:val="both"/>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①　し尿のみ　　　　　　②　し尿及び雑排水</w:t>
            </w:r>
          </w:p>
        </w:tc>
      </w:tr>
      <w:tr w:rsidR="001C31F3" w:rsidRPr="001C31F3" w14:paraId="38A9E7CD" w14:textId="77777777" w:rsidTr="007428EA">
        <w:trPr>
          <w:trHeight w:val="707"/>
        </w:trPr>
        <w:tc>
          <w:tcPr>
            <w:tcW w:w="3390" w:type="dxa"/>
            <w:vAlign w:val="center"/>
          </w:tcPr>
          <w:p w14:paraId="26695F8D" w14:textId="77777777" w:rsidR="001C51FF" w:rsidRPr="001C31F3" w:rsidRDefault="001C51FF" w:rsidP="001C51FF">
            <w:pPr>
              <w:widowControl w:val="0"/>
              <w:spacing w:after="0" w:line="240" w:lineRule="auto"/>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４．建築物の用途及び延べ面積</w:t>
            </w:r>
          </w:p>
        </w:tc>
        <w:tc>
          <w:tcPr>
            <w:tcW w:w="5325" w:type="dxa"/>
            <w:gridSpan w:val="2"/>
            <w:vAlign w:val="center"/>
          </w:tcPr>
          <w:p w14:paraId="338367E2" w14:textId="77777777" w:rsidR="001C51FF" w:rsidRPr="001C31F3" w:rsidRDefault="001C51FF" w:rsidP="001C51FF">
            <w:pPr>
              <w:widowControl w:val="0"/>
              <w:spacing w:after="0" w:line="240" w:lineRule="auto"/>
              <w:jc w:val="both"/>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用途　　　　　　　　　　延べ面積</w:t>
            </w:r>
          </w:p>
          <w:p w14:paraId="533523C4" w14:textId="77777777" w:rsidR="001C51FF" w:rsidRPr="001C31F3" w:rsidRDefault="001C51FF" w:rsidP="001C51FF">
            <w:pPr>
              <w:widowControl w:val="0"/>
              <w:spacing w:after="0" w:line="240" w:lineRule="auto"/>
              <w:jc w:val="both"/>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 xml:space="preserve">　　　　　　　　　　　　　　　　　　　　　　　　　　　㎡</w:t>
            </w:r>
          </w:p>
        </w:tc>
      </w:tr>
      <w:tr w:rsidR="001C31F3" w:rsidRPr="001C31F3" w14:paraId="274E0D83" w14:textId="77777777" w:rsidTr="007428EA">
        <w:trPr>
          <w:trHeight w:val="534"/>
        </w:trPr>
        <w:tc>
          <w:tcPr>
            <w:tcW w:w="3390" w:type="dxa"/>
            <w:vAlign w:val="center"/>
          </w:tcPr>
          <w:p w14:paraId="692E75E4" w14:textId="77777777" w:rsidR="001C51FF" w:rsidRPr="001C31F3" w:rsidRDefault="001C51FF" w:rsidP="001C51FF">
            <w:pPr>
              <w:widowControl w:val="0"/>
              <w:spacing w:after="0" w:line="240" w:lineRule="auto"/>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５．処理対象人員及び算定根拠</w:t>
            </w:r>
          </w:p>
        </w:tc>
        <w:tc>
          <w:tcPr>
            <w:tcW w:w="5325" w:type="dxa"/>
            <w:gridSpan w:val="2"/>
            <w:vAlign w:val="center"/>
          </w:tcPr>
          <w:p w14:paraId="366DA48A" w14:textId="77777777" w:rsidR="001C51FF" w:rsidRPr="001C31F3" w:rsidRDefault="001C51FF" w:rsidP="001C51FF">
            <w:pPr>
              <w:widowControl w:val="0"/>
              <w:spacing w:after="0" w:line="240" w:lineRule="auto"/>
              <w:jc w:val="both"/>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 xml:space="preserve">　　　　　　　　　　　　　　　　　　　計　　　　　　　人</w:t>
            </w:r>
          </w:p>
        </w:tc>
      </w:tr>
      <w:tr w:rsidR="001C31F3" w:rsidRPr="001C31F3" w14:paraId="78B7F5D7" w14:textId="77777777" w:rsidTr="007428EA">
        <w:trPr>
          <w:cantSplit/>
          <w:trHeight w:val="348"/>
        </w:trPr>
        <w:tc>
          <w:tcPr>
            <w:tcW w:w="3390" w:type="dxa"/>
            <w:vMerge w:val="restart"/>
            <w:vAlign w:val="center"/>
          </w:tcPr>
          <w:p w14:paraId="78692A16" w14:textId="77777777" w:rsidR="001C51FF" w:rsidRPr="001C31F3" w:rsidRDefault="001C51FF" w:rsidP="001C51FF">
            <w:pPr>
              <w:widowControl w:val="0"/>
              <w:spacing w:after="0" w:line="240" w:lineRule="auto"/>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６．処理能力</w:t>
            </w:r>
          </w:p>
        </w:tc>
        <w:tc>
          <w:tcPr>
            <w:tcW w:w="3150" w:type="dxa"/>
            <w:vAlign w:val="center"/>
          </w:tcPr>
          <w:p w14:paraId="7580837A" w14:textId="77777777" w:rsidR="001C51FF" w:rsidRPr="001C31F3" w:rsidRDefault="001C51FF" w:rsidP="001C51FF">
            <w:pPr>
              <w:widowControl w:val="0"/>
              <w:spacing w:after="0" w:line="240" w:lineRule="auto"/>
              <w:jc w:val="both"/>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イ．日平均汚水量</w:t>
            </w:r>
          </w:p>
        </w:tc>
        <w:tc>
          <w:tcPr>
            <w:tcW w:w="2175" w:type="dxa"/>
            <w:vAlign w:val="center"/>
          </w:tcPr>
          <w:p w14:paraId="5E40D854" w14:textId="77777777" w:rsidR="001C51FF" w:rsidRPr="001C31F3" w:rsidRDefault="001C51FF" w:rsidP="001C51FF">
            <w:pPr>
              <w:widowControl w:val="0"/>
              <w:spacing w:after="0" w:line="240" w:lineRule="auto"/>
              <w:jc w:val="both"/>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 xml:space="preserve">　　　　　　　</w:t>
            </w:r>
            <w:r w:rsidRPr="001C31F3">
              <w:rPr>
                <w:rFonts w:ascii="Century" w:eastAsia="ＭＳ 明朝" w:hAnsi="Century" w:cs="Times New Roman" w:hint="eastAsia"/>
                <w:kern w:val="2"/>
                <w:sz w:val="21"/>
                <w:szCs w:val="20"/>
                <w:lang w:eastAsia="ja-JP"/>
              </w:rPr>
              <w:t>㎥</w:t>
            </w:r>
            <w:r w:rsidRPr="001C31F3">
              <w:rPr>
                <w:rFonts w:ascii="Century" w:eastAsia="ＭＳ 明朝" w:hAnsi="Century" w:cs="Times New Roman" w:hint="eastAsia"/>
                <w:kern w:val="2"/>
                <w:sz w:val="18"/>
                <w:szCs w:val="20"/>
                <w:lang w:eastAsia="ja-JP"/>
              </w:rPr>
              <w:t xml:space="preserve"> </w:t>
            </w:r>
            <w:r w:rsidRPr="001C31F3">
              <w:rPr>
                <w:rFonts w:ascii="Century" w:eastAsia="ＭＳ 明朝" w:hAnsi="Century" w:cs="Times New Roman" w:hint="eastAsia"/>
                <w:kern w:val="2"/>
                <w:sz w:val="18"/>
                <w:szCs w:val="20"/>
                <w:lang w:eastAsia="ja-JP"/>
              </w:rPr>
              <w:t>／日</w:t>
            </w:r>
          </w:p>
        </w:tc>
      </w:tr>
      <w:tr w:rsidR="001C31F3" w:rsidRPr="001C31F3" w14:paraId="7379E030" w14:textId="77777777" w:rsidTr="007428EA">
        <w:trPr>
          <w:cantSplit/>
          <w:trHeight w:val="358"/>
        </w:trPr>
        <w:tc>
          <w:tcPr>
            <w:tcW w:w="3390" w:type="dxa"/>
            <w:vMerge/>
            <w:vAlign w:val="center"/>
          </w:tcPr>
          <w:p w14:paraId="445F2574" w14:textId="77777777" w:rsidR="001C51FF" w:rsidRPr="001C31F3" w:rsidRDefault="001C51FF" w:rsidP="001C51FF">
            <w:pPr>
              <w:widowControl w:val="0"/>
              <w:spacing w:after="0" w:line="240" w:lineRule="auto"/>
              <w:rPr>
                <w:rFonts w:ascii="Century" w:eastAsia="ＭＳ 明朝" w:hAnsi="Century" w:cs="Times New Roman"/>
                <w:kern w:val="2"/>
                <w:sz w:val="18"/>
                <w:szCs w:val="20"/>
                <w:lang w:eastAsia="ja-JP"/>
              </w:rPr>
            </w:pPr>
          </w:p>
        </w:tc>
        <w:tc>
          <w:tcPr>
            <w:tcW w:w="3150" w:type="dxa"/>
            <w:vAlign w:val="center"/>
          </w:tcPr>
          <w:p w14:paraId="112C9FCC" w14:textId="77777777" w:rsidR="001C51FF" w:rsidRPr="001C31F3" w:rsidRDefault="001C51FF" w:rsidP="001C51FF">
            <w:pPr>
              <w:widowControl w:val="0"/>
              <w:spacing w:after="0" w:line="240" w:lineRule="auto"/>
              <w:jc w:val="both"/>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ロ．生物化学的酸素要求量の除去率</w:t>
            </w:r>
          </w:p>
        </w:tc>
        <w:tc>
          <w:tcPr>
            <w:tcW w:w="2175" w:type="dxa"/>
            <w:vAlign w:val="center"/>
          </w:tcPr>
          <w:p w14:paraId="77FB019D" w14:textId="77777777" w:rsidR="001C51FF" w:rsidRPr="001C31F3" w:rsidRDefault="001C51FF" w:rsidP="001C51FF">
            <w:pPr>
              <w:widowControl w:val="0"/>
              <w:spacing w:after="0" w:line="240" w:lineRule="auto"/>
              <w:jc w:val="both"/>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 xml:space="preserve">　　　　　　　　　</w:t>
            </w:r>
            <w:r w:rsidRPr="001C31F3">
              <w:rPr>
                <w:rFonts w:ascii="Century" w:eastAsia="ＭＳ 明朝" w:hAnsi="Century" w:cs="Times New Roman" w:hint="eastAsia"/>
                <w:kern w:val="2"/>
                <w:sz w:val="18"/>
                <w:szCs w:val="20"/>
                <w:lang w:eastAsia="ja-JP"/>
              </w:rPr>
              <w:t xml:space="preserve"> </w:t>
            </w:r>
            <w:r w:rsidRPr="001C31F3">
              <w:rPr>
                <w:rFonts w:ascii="Century" w:eastAsia="ＭＳ 明朝" w:hAnsi="Century" w:cs="Times New Roman" w:hint="eastAsia"/>
                <w:kern w:val="2"/>
                <w:sz w:val="18"/>
                <w:szCs w:val="20"/>
                <w:lang w:eastAsia="ja-JP"/>
              </w:rPr>
              <w:t>％</w:t>
            </w:r>
          </w:p>
        </w:tc>
      </w:tr>
      <w:tr w:rsidR="001C31F3" w:rsidRPr="001C31F3" w14:paraId="5B717BAA" w14:textId="77777777" w:rsidTr="007428EA">
        <w:trPr>
          <w:cantSplit/>
          <w:trHeight w:val="341"/>
        </w:trPr>
        <w:tc>
          <w:tcPr>
            <w:tcW w:w="3390" w:type="dxa"/>
            <w:vMerge/>
            <w:vAlign w:val="center"/>
          </w:tcPr>
          <w:p w14:paraId="259A90E4" w14:textId="77777777" w:rsidR="001C51FF" w:rsidRPr="001C31F3" w:rsidRDefault="001C51FF" w:rsidP="001C51FF">
            <w:pPr>
              <w:widowControl w:val="0"/>
              <w:spacing w:after="0" w:line="240" w:lineRule="auto"/>
              <w:rPr>
                <w:rFonts w:ascii="Century" w:eastAsia="ＭＳ 明朝" w:hAnsi="Century" w:cs="Times New Roman"/>
                <w:kern w:val="2"/>
                <w:sz w:val="18"/>
                <w:szCs w:val="20"/>
                <w:lang w:eastAsia="ja-JP"/>
              </w:rPr>
            </w:pPr>
          </w:p>
        </w:tc>
        <w:tc>
          <w:tcPr>
            <w:tcW w:w="3150" w:type="dxa"/>
            <w:vAlign w:val="center"/>
          </w:tcPr>
          <w:p w14:paraId="35B5539E" w14:textId="77777777" w:rsidR="001C51FF" w:rsidRPr="001C31F3" w:rsidRDefault="001C51FF" w:rsidP="001C51FF">
            <w:pPr>
              <w:widowControl w:val="0"/>
              <w:spacing w:after="0" w:line="240" w:lineRule="auto"/>
              <w:jc w:val="both"/>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ハ．放流水の生物化学的酸素要求量</w:t>
            </w:r>
          </w:p>
        </w:tc>
        <w:tc>
          <w:tcPr>
            <w:tcW w:w="2175" w:type="dxa"/>
            <w:vAlign w:val="center"/>
          </w:tcPr>
          <w:p w14:paraId="0855B79B" w14:textId="7C14A0F6" w:rsidR="001C51FF" w:rsidRPr="001C31F3" w:rsidRDefault="001C51FF" w:rsidP="001C51FF">
            <w:pPr>
              <w:widowControl w:val="0"/>
              <w:spacing w:after="0" w:line="240" w:lineRule="auto"/>
              <w:jc w:val="both"/>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 xml:space="preserve">         </w:t>
            </w:r>
            <w:r w:rsidRPr="001C31F3">
              <w:rPr>
                <w:rFonts w:ascii="Century" w:eastAsia="ＭＳ 明朝" w:hAnsi="Century" w:cs="Times New Roman" w:hint="eastAsia"/>
                <w:kern w:val="2"/>
                <w:sz w:val="18"/>
                <w:szCs w:val="20"/>
                <w:lang w:eastAsia="ja-JP"/>
              </w:rPr>
              <w:t xml:space="preserve">　　</w:t>
            </w:r>
            <w:r w:rsidRPr="001C31F3">
              <w:rPr>
                <w:rFonts w:ascii="Century" w:eastAsia="ＭＳ 明朝" w:hAnsi="Century" w:cs="Times New Roman" w:hint="eastAsia"/>
                <w:kern w:val="2"/>
                <w:sz w:val="18"/>
                <w:szCs w:val="20"/>
                <w:lang w:eastAsia="ja-JP"/>
              </w:rPr>
              <w:t xml:space="preserve"> </w:t>
            </w:r>
            <w:r w:rsidRPr="001C31F3">
              <w:rPr>
                <w:rFonts w:ascii="Century" w:eastAsia="ＭＳ 明朝" w:hAnsi="Century" w:cs="Times New Roman" w:hint="eastAsia"/>
                <w:kern w:val="2"/>
                <w:sz w:val="18"/>
                <w:szCs w:val="20"/>
                <w:lang w:eastAsia="ja-JP"/>
              </w:rPr>
              <w:t xml:space="preserve">　　　</w:t>
            </w:r>
            <w:r w:rsidRPr="001C31F3">
              <w:rPr>
                <w:rFonts w:ascii="Century" w:eastAsia="ＭＳ 明朝" w:hAnsi="Century" w:cs="Times New Roman" w:hint="eastAsia"/>
                <w:kern w:val="2"/>
                <w:sz w:val="16"/>
                <w:szCs w:val="20"/>
                <w:lang w:eastAsia="ja-JP"/>
              </w:rPr>
              <w:t>ｍ</w:t>
            </w:r>
            <w:r w:rsidRPr="001C31F3">
              <w:rPr>
                <w:rFonts w:ascii="Century" w:eastAsia="ＭＳ 明朝" w:hAnsi="Century" w:cs="Times New Roman" w:hint="eastAsia"/>
                <w:kern w:val="2"/>
                <w:sz w:val="18"/>
                <w:szCs w:val="20"/>
                <w:lang w:eastAsia="ja-JP"/>
              </w:rPr>
              <w:t>g</w:t>
            </w:r>
            <w:r w:rsidRPr="001C31F3">
              <w:rPr>
                <w:rFonts w:ascii="Century" w:eastAsia="ＭＳ 明朝" w:hAnsi="Century" w:cs="Times New Roman" w:hint="eastAsia"/>
                <w:kern w:val="2"/>
                <w:sz w:val="18"/>
                <w:szCs w:val="20"/>
                <w:lang w:eastAsia="ja-JP"/>
              </w:rPr>
              <w:t>／ℓ</w:t>
            </w:r>
          </w:p>
        </w:tc>
      </w:tr>
      <w:tr w:rsidR="001C31F3" w:rsidRPr="001C31F3" w14:paraId="420B42A0" w14:textId="77777777" w:rsidTr="007428EA">
        <w:trPr>
          <w:trHeight w:val="517"/>
        </w:trPr>
        <w:tc>
          <w:tcPr>
            <w:tcW w:w="3390" w:type="dxa"/>
            <w:vAlign w:val="center"/>
          </w:tcPr>
          <w:p w14:paraId="2BA2181A" w14:textId="77777777" w:rsidR="001C51FF" w:rsidRPr="001C31F3" w:rsidRDefault="001C51FF" w:rsidP="001C51FF">
            <w:pPr>
              <w:widowControl w:val="0"/>
              <w:spacing w:after="0" w:line="240" w:lineRule="auto"/>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７．放流先又は放流方法</w:t>
            </w:r>
          </w:p>
        </w:tc>
        <w:tc>
          <w:tcPr>
            <w:tcW w:w="5325" w:type="dxa"/>
            <w:gridSpan w:val="2"/>
            <w:vAlign w:val="center"/>
          </w:tcPr>
          <w:p w14:paraId="04837424" w14:textId="77777777" w:rsidR="001C51FF" w:rsidRPr="001C31F3" w:rsidRDefault="001C51FF" w:rsidP="001C51FF">
            <w:pPr>
              <w:widowControl w:val="0"/>
              <w:spacing w:after="0" w:line="240" w:lineRule="auto"/>
              <w:jc w:val="both"/>
              <w:rPr>
                <w:rFonts w:ascii="Century" w:eastAsia="ＭＳ 明朝" w:hAnsi="Century" w:cs="Times New Roman"/>
                <w:kern w:val="2"/>
                <w:sz w:val="21"/>
                <w:szCs w:val="20"/>
                <w:lang w:eastAsia="ja-JP"/>
              </w:rPr>
            </w:pPr>
          </w:p>
        </w:tc>
      </w:tr>
      <w:tr w:rsidR="001C31F3" w:rsidRPr="001C31F3" w14:paraId="52820584" w14:textId="77777777" w:rsidTr="007428EA">
        <w:trPr>
          <w:trHeight w:val="702"/>
        </w:trPr>
        <w:tc>
          <w:tcPr>
            <w:tcW w:w="3390" w:type="dxa"/>
            <w:vAlign w:val="center"/>
          </w:tcPr>
          <w:p w14:paraId="54956F82" w14:textId="3E7762A9" w:rsidR="001C51FF" w:rsidRPr="001C31F3" w:rsidRDefault="001C51FF" w:rsidP="0084589F">
            <w:pPr>
              <w:widowControl w:val="0"/>
              <w:spacing w:after="0" w:line="240" w:lineRule="auto"/>
              <w:ind w:left="360" w:hangingChars="200" w:hanging="360"/>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８．工事を行う予定の浄化槽工事業者の氏名又は名称及び登録番号</w:t>
            </w:r>
          </w:p>
        </w:tc>
        <w:tc>
          <w:tcPr>
            <w:tcW w:w="5325" w:type="dxa"/>
            <w:gridSpan w:val="2"/>
          </w:tcPr>
          <w:p w14:paraId="03E3BACD" w14:textId="77777777" w:rsidR="001C51FF" w:rsidRPr="001C31F3" w:rsidRDefault="001C51FF" w:rsidP="001C51FF">
            <w:pPr>
              <w:widowControl w:val="0"/>
              <w:spacing w:after="0" w:line="240" w:lineRule="auto"/>
              <w:jc w:val="both"/>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氏名又は名称　　　　　　　　　　　　　登録番号</w:t>
            </w:r>
          </w:p>
        </w:tc>
      </w:tr>
      <w:tr w:rsidR="001C31F3" w:rsidRPr="001C31F3" w14:paraId="0181ADD4" w14:textId="77777777" w:rsidTr="007428EA">
        <w:trPr>
          <w:trHeight w:val="535"/>
        </w:trPr>
        <w:tc>
          <w:tcPr>
            <w:tcW w:w="3390" w:type="dxa"/>
            <w:vAlign w:val="center"/>
          </w:tcPr>
          <w:p w14:paraId="611A77E3" w14:textId="77777777" w:rsidR="001C51FF" w:rsidRPr="001C31F3" w:rsidRDefault="001C51FF" w:rsidP="001C51FF">
            <w:pPr>
              <w:widowControl w:val="0"/>
              <w:spacing w:after="0" w:line="240" w:lineRule="auto"/>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９．着工予定年月日</w:t>
            </w:r>
          </w:p>
        </w:tc>
        <w:tc>
          <w:tcPr>
            <w:tcW w:w="5325" w:type="dxa"/>
            <w:gridSpan w:val="2"/>
            <w:vAlign w:val="center"/>
          </w:tcPr>
          <w:p w14:paraId="4F761EA0" w14:textId="77777777" w:rsidR="001C51FF" w:rsidRPr="001C31F3" w:rsidRDefault="001C51FF" w:rsidP="001C51FF">
            <w:pPr>
              <w:widowControl w:val="0"/>
              <w:spacing w:after="0" w:line="240" w:lineRule="auto"/>
              <w:jc w:val="both"/>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ja-JP"/>
              </w:rPr>
              <w:t xml:space="preserve">　　　　　　　　　　　　　　　　　　　年　　　月　　　日</w:t>
            </w:r>
          </w:p>
        </w:tc>
      </w:tr>
      <w:tr w:rsidR="001C31F3" w:rsidRPr="001C31F3" w14:paraId="7B492009" w14:textId="77777777" w:rsidTr="007428EA">
        <w:trPr>
          <w:trHeight w:val="518"/>
        </w:trPr>
        <w:tc>
          <w:tcPr>
            <w:tcW w:w="3390" w:type="dxa"/>
            <w:vAlign w:val="center"/>
          </w:tcPr>
          <w:p w14:paraId="66F65F5A" w14:textId="77777777" w:rsidR="001C51FF" w:rsidRPr="001C31F3" w:rsidRDefault="001C51FF" w:rsidP="001C51FF">
            <w:pPr>
              <w:widowControl w:val="0"/>
              <w:spacing w:after="0" w:line="240" w:lineRule="auto"/>
              <w:rPr>
                <w:rFonts w:ascii="Century" w:eastAsia="ＭＳ 明朝" w:hAnsi="Century" w:cs="Times New Roman"/>
                <w:kern w:val="2"/>
                <w:sz w:val="18"/>
                <w:szCs w:val="20"/>
                <w:lang w:eastAsia="zh-TW"/>
              </w:rPr>
            </w:pPr>
            <w:r w:rsidRPr="001C31F3">
              <w:rPr>
                <w:rFonts w:ascii="Century" w:eastAsia="ＭＳ 明朝" w:hAnsi="Century" w:cs="Times New Roman" w:hint="eastAsia"/>
                <w:kern w:val="2"/>
                <w:sz w:val="18"/>
                <w:szCs w:val="20"/>
                <w:lang w:eastAsia="zh-TW"/>
              </w:rPr>
              <w:t>10</w:t>
            </w:r>
            <w:r w:rsidRPr="001C31F3">
              <w:rPr>
                <w:rFonts w:ascii="Century" w:eastAsia="ＭＳ 明朝" w:hAnsi="Century" w:cs="Times New Roman" w:hint="eastAsia"/>
                <w:kern w:val="2"/>
                <w:sz w:val="18"/>
                <w:szCs w:val="20"/>
                <w:lang w:eastAsia="zh-TW"/>
              </w:rPr>
              <w:t>．使用開始予定年月日</w:t>
            </w:r>
          </w:p>
        </w:tc>
        <w:tc>
          <w:tcPr>
            <w:tcW w:w="5325" w:type="dxa"/>
            <w:gridSpan w:val="2"/>
            <w:vAlign w:val="center"/>
          </w:tcPr>
          <w:p w14:paraId="14B4E886" w14:textId="77777777" w:rsidR="001C51FF" w:rsidRPr="001C31F3" w:rsidRDefault="001C51FF" w:rsidP="001C51FF">
            <w:pPr>
              <w:widowControl w:val="0"/>
              <w:spacing w:after="0" w:line="240" w:lineRule="auto"/>
              <w:jc w:val="both"/>
              <w:rPr>
                <w:rFonts w:ascii="Century" w:eastAsia="ＭＳ 明朝" w:hAnsi="Century" w:cs="Times New Roman"/>
                <w:kern w:val="2"/>
                <w:sz w:val="18"/>
                <w:szCs w:val="20"/>
                <w:lang w:eastAsia="ja-JP"/>
              </w:rPr>
            </w:pPr>
            <w:r w:rsidRPr="001C31F3">
              <w:rPr>
                <w:rFonts w:ascii="Century" w:eastAsia="ＭＳ 明朝" w:hAnsi="Century" w:cs="Times New Roman" w:hint="eastAsia"/>
                <w:kern w:val="2"/>
                <w:sz w:val="18"/>
                <w:szCs w:val="20"/>
                <w:lang w:eastAsia="zh-TW"/>
              </w:rPr>
              <w:t xml:space="preserve">　　　　　　　　　　　　　　　　　　　</w:t>
            </w:r>
            <w:r w:rsidRPr="001C31F3">
              <w:rPr>
                <w:rFonts w:ascii="Century" w:eastAsia="ＭＳ 明朝" w:hAnsi="Century" w:cs="Times New Roman" w:hint="eastAsia"/>
                <w:kern w:val="2"/>
                <w:sz w:val="18"/>
                <w:szCs w:val="20"/>
                <w:lang w:eastAsia="ja-JP"/>
              </w:rPr>
              <w:t>年　　　月　　　日</w:t>
            </w:r>
          </w:p>
        </w:tc>
      </w:tr>
      <w:tr w:rsidR="001C31F3" w:rsidRPr="001C31F3" w14:paraId="3B477540" w14:textId="77777777" w:rsidTr="001C51FF">
        <w:trPr>
          <w:cantSplit/>
          <w:trHeight w:val="1805"/>
        </w:trPr>
        <w:tc>
          <w:tcPr>
            <w:tcW w:w="8715" w:type="dxa"/>
            <w:gridSpan w:val="3"/>
            <w:tcBorders>
              <w:bottom w:val="single" w:sz="4" w:space="0" w:color="auto"/>
            </w:tcBorders>
            <w:vAlign w:val="center"/>
          </w:tcPr>
          <w:p w14:paraId="3F5F04C9" w14:textId="77777777" w:rsidR="001C51FF" w:rsidRPr="001C31F3" w:rsidRDefault="001C51FF" w:rsidP="001C51FF">
            <w:pPr>
              <w:widowControl w:val="0"/>
              <w:spacing w:after="0" w:line="240" w:lineRule="auto"/>
              <w:jc w:val="both"/>
              <w:rPr>
                <w:rFonts w:ascii="Century" w:eastAsia="ＭＳ 明朝" w:hAnsi="Century" w:cs="Times New Roman"/>
                <w:kern w:val="2"/>
                <w:sz w:val="18"/>
                <w:szCs w:val="20"/>
                <w:lang w:eastAsia="ja-JP"/>
              </w:rPr>
            </w:pPr>
          </w:p>
        </w:tc>
      </w:tr>
    </w:tbl>
    <w:p w14:paraId="3F69F71C" w14:textId="77777777" w:rsidR="001C51FF" w:rsidRPr="001C31F3" w:rsidRDefault="001C51FF" w:rsidP="001C51FF">
      <w:pPr>
        <w:widowControl w:val="0"/>
        <w:spacing w:after="0" w:line="240" w:lineRule="auto"/>
        <w:ind w:firstLineChars="200" w:firstLine="420"/>
        <w:jc w:val="both"/>
        <w:rPr>
          <w:rFonts w:ascii="Century" w:eastAsia="ＭＳ 明朝" w:hAnsi="Century" w:cs="Times New Roman"/>
          <w:kern w:val="2"/>
          <w:sz w:val="21"/>
          <w:szCs w:val="21"/>
          <w:lang w:eastAsia="ja-JP"/>
        </w:rPr>
      </w:pPr>
      <w:r w:rsidRPr="001C31F3">
        <w:rPr>
          <w:rFonts w:ascii="Century" w:eastAsia="ＭＳ 明朝" w:hAnsi="Century" w:cs="Times New Roman" w:hint="eastAsia"/>
          <w:kern w:val="2"/>
          <w:sz w:val="21"/>
          <w:szCs w:val="21"/>
          <w:lang w:eastAsia="ja-JP"/>
        </w:rPr>
        <w:t>行政庁記入欄</w:t>
      </w:r>
    </w:p>
    <w:p w14:paraId="5F39C55C" w14:textId="77777777" w:rsidR="001C51FF" w:rsidRPr="001C31F3" w:rsidRDefault="001C51FF" w:rsidP="001C51FF">
      <w:pPr>
        <w:widowControl w:val="0"/>
        <w:spacing w:after="0" w:line="240" w:lineRule="auto"/>
        <w:ind w:firstLineChars="300" w:firstLine="630"/>
        <w:jc w:val="both"/>
        <w:rPr>
          <w:rFonts w:ascii="Century" w:eastAsia="ＭＳ 明朝" w:hAnsi="Century" w:cs="Times New Roman"/>
          <w:kern w:val="2"/>
          <w:sz w:val="21"/>
          <w:szCs w:val="21"/>
          <w:lang w:eastAsia="ja-JP"/>
        </w:rPr>
      </w:pPr>
      <w:r w:rsidRPr="001C31F3">
        <w:rPr>
          <w:rFonts w:ascii="Century" w:eastAsia="ＭＳ 明朝" w:hAnsi="Century" w:cs="Times New Roman" w:hint="eastAsia"/>
          <w:kern w:val="2"/>
          <w:sz w:val="21"/>
          <w:szCs w:val="21"/>
          <w:lang w:eastAsia="ja-JP"/>
        </w:rPr>
        <w:t>（注意）</w:t>
      </w:r>
    </w:p>
    <w:p w14:paraId="4655529B" w14:textId="77777777" w:rsidR="001C51FF" w:rsidRPr="001C31F3" w:rsidRDefault="001C51FF" w:rsidP="001C51FF">
      <w:pPr>
        <w:widowControl w:val="0"/>
        <w:spacing w:after="0" w:line="240" w:lineRule="auto"/>
        <w:jc w:val="both"/>
        <w:rPr>
          <w:rFonts w:ascii="Century" w:eastAsia="ＭＳ 明朝" w:hAnsi="Century" w:cs="Times New Roman"/>
          <w:kern w:val="2"/>
          <w:sz w:val="21"/>
          <w:szCs w:val="21"/>
          <w:lang w:eastAsia="ja-JP"/>
        </w:rPr>
      </w:pPr>
      <w:r w:rsidRPr="001C31F3">
        <w:rPr>
          <w:rFonts w:ascii="Century" w:eastAsia="ＭＳ 明朝" w:hAnsi="Century" w:cs="Times New Roman" w:hint="eastAsia"/>
          <w:kern w:val="2"/>
          <w:sz w:val="21"/>
          <w:szCs w:val="21"/>
          <w:lang w:eastAsia="ja-JP"/>
        </w:rPr>
        <w:t xml:space="preserve">　　　　　１．２欄及び３欄は、該当する事項を○でかこんでください。</w:t>
      </w:r>
    </w:p>
    <w:p w14:paraId="524EEBA2" w14:textId="77777777" w:rsidR="001C51FF" w:rsidRPr="001C31F3" w:rsidRDefault="001C51FF" w:rsidP="001C51FF">
      <w:pPr>
        <w:widowControl w:val="0"/>
        <w:spacing w:after="0" w:line="240" w:lineRule="auto"/>
        <w:jc w:val="both"/>
        <w:rPr>
          <w:rFonts w:ascii="Century" w:eastAsia="ＭＳ 明朝" w:hAnsi="Century" w:cs="Times New Roman"/>
          <w:kern w:val="2"/>
          <w:sz w:val="21"/>
          <w:szCs w:val="21"/>
          <w:lang w:eastAsia="ja-JP"/>
        </w:rPr>
      </w:pPr>
      <w:r w:rsidRPr="001C31F3">
        <w:rPr>
          <w:rFonts w:ascii="Century" w:eastAsia="ＭＳ 明朝" w:hAnsi="Century" w:cs="Times New Roman" w:hint="eastAsia"/>
          <w:kern w:val="2"/>
          <w:sz w:val="21"/>
          <w:szCs w:val="21"/>
          <w:lang w:eastAsia="ja-JP"/>
        </w:rPr>
        <w:t xml:space="preserve">　　　　　２．６欄は、３欄において②に該当する場合のみ記入してください。</w:t>
      </w:r>
    </w:p>
    <w:p w14:paraId="718068D4" w14:textId="50126AAA" w:rsidR="001C51FF" w:rsidRPr="001C31F3" w:rsidRDefault="001C51FF" w:rsidP="00862E8C">
      <w:pPr>
        <w:widowControl w:val="0"/>
        <w:spacing w:after="0" w:line="240" w:lineRule="auto"/>
        <w:jc w:val="center"/>
        <w:rPr>
          <w:rFonts w:ascii="ＭＳ 明朝" w:eastAsia="ＭＳ 明朝" w:hAnsi="ＭＳ 明朝" w:cs="Times New Roman"/>
          <w:strike/>
          <w:kern w:val="2"/>
          <w:sz w:val="21"/>
          <w:szCs w:val="21"/>
          <w:lang w:eastAsia="ja-JP"/>
        </w:rPr>
      </w:pPr>
      <w:r w:rsidRPr="001C31F3">
        <w:rPr>
          <w:rFonts w:ascii="Century" w:eastAsia="ＭＳ 明朝" w:hAnsi="Century" w:cs="Times New Roman" w:hint="eastAsia"/>
          <w:kern w:val="2"/>
          <w:sz w:val="16"/>
          <w:szCs w:val="20"/>
          <w:lang w:eastAsia="ja-JP"/>
        </w:rPr>
        <w:t xml:space="preserve">　　　　　　　　　　　　　　　　　　　　　　　　　　　　　　　　　　　　　　　　　　　　　　　　</w:t>
      </w:r>
      <w:r w:rsidRPr="001C31F3">
        <w:rPr>
          <w:rFonts w:ascii="ＭＳ 明朝" w:eastAsia="ＭＳ 明朝" w:hAnsi="Century" w:cs="Times New Roman" w:hint="eastAsia"/>
          <w:kern w:val="2"/>
          <w:sz w:val="21"/>
          <w:szCs w:val="20"/>
          <w:lang w:eastAsia="ja-JP"/>
        </w:rPr>
        <w:t xml:space="preserve">　　　　　　　　　　　　　　　　</w:t>
      </w:r>
      <w:bookmarkEnd w:id="0"/>
    </w:p>
    <w:sectPr w:rsidR="001C51FF" w:rsidRPr="001C31F3" w:rsidSect="00D27706">
      <w:pgSz w:w="12240" w:h="15840"/>
      <w:pgMar w:top="1134"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46FD4" w14:textId="77777777" w:rsidR="005A0F3B" w:rsidRDefault="005A0F3B" w:rsidP="00E05F41">
      <w:pPr>
        <w:spacing w:after="0" w:line="240" w:lineRule="auto"/>
      </w:pPr>
      <w:r>
        <w:separator/>
      </w:r>
    </w:p>
  </w:endnote>
  <w:endnote w:type="continuationSeparator" w:id="0">
    <w:p w14:paraId="77426529" w14:textId="77777777" w:rsidR="005A0F3B" w:rsidRDefault="005A0F3B" w:rsidP="00E05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74197" w14:textId="77777777" w:rsidR="005A0F3B" w:rsidRDefault="005A0F3B" w:rsidP="00E05F41">
      <w:pPr>
        <w:spacing w:after="0" w:line="240" w:lineRule="auto"/>
      </w:pPr>
      <w:r>
        <w:separator/>
      </w:r>
    </w:p>
  </w:footnote>
  <w:footnote w:type="continuationSeparator" w:id="0">
    <w:p w14:paraId="27A8DEB8" w14:textId="77777777" w:rsidR="005A0F3B" w:rsidRDefault="005A0F3B" w:rsidP="00E05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7602A9C"/>
    <w:multiLevelType w:val="hybridMultilevel"/>
    <w:tmpl w:val="7670032E"/>
    <w:lvl w:ilvl="0" w:tplc="FFFFFFFF">
      <w:start w:val="1"/>
      <w:numFmt w:val="decimal"/>
      <w:lvlText w:val="(%1)"/>
      <w:lvlJc w:val="left"/>
      <w:pPr>
        <w:ind w:left="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2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20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3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5C25A3A"/>
    <w:multiLevelType w:val="hybridMultilevel"/>
    <w:tmpl w:val="8CDA1602"/>
    <w:lvl w:ilvl="0" w:tplc="FFFFFFFF">
      <w:start w:val="1"/>
      <w:numFmt w:val="decimal"/>
      <w:lvlText w:val="(%1)"/>
      <w:lvlJc w:val="left"/>
      <w:pPr>
        <w:ind w:left="719"/>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2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20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3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B5D196C"/>
    <w:multiLevelType w:val="hybridMultilevel"/>
    <w:tmpl w:val="F3965ED0"/>
    <w:lvl w:ilvl="0" w:tplc="E2B03D3E">
      <w:start w:val="1"/>
      <w:numFmt w:val="decimal"/>
      <w:lvlText w:val="(%1)"/>
      <w:lvlJc w:val="left"/>
      <w:pPr>
        <w:ind w:left="5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FA60CC">
      <w:start w:val="1"/>
      <w:numFmt w:val="lowerLetter"/>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DE2DF78">
      <w:start w:val="1"/>
      <w:numFmt w:val="lowerRoman"/>
      <w:lvlText w:val="%3"/>
      <w:lvlJc w:val="left"/>
      <w:pPr>
        <w:ind w:left="18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8FEF85C">
      <w:start w:val="1"/>
      <w:numFmt w:val="decimal"/>
      <w:lvlText w:val="%4"/>
      <w:lvlJc w:val="left"/>
      <w:pPr>
        <w:ind w:left="25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44CEBC0">
      <w:start w:val="1"/>
      <w:numFmt w:val="lowerLetter"/>
      <w:lvlText w:val="%5"/>
      <w:lvlJc w:val="left"/>
      <w:pPr>
        <w:ind w:left="3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5660B6">
      <w:start w:val="1"/>
      <w:numFmt w:val="lowerRoman"/>
      <w:lvlText w:val="%6"/>
      <w:lvlJc w:val="left"/>
      <w:pPr>
        <w:ind w:left="4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8EA826C">
      <w:start w:val="1"/>
      <w:numFmt w:val="decimal"/>
      <w:lvlText w:val="%7"/>
      <w:lvlJc w:val="left"/>
      <w:pPr>
        <w:ind w:left="4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B0290AE">
      <w:start w:val="1"/>
      <w:numFmt w:val="lowerLetter"/>
      <w:lvlText w:val="%8"/>
      <w:lvlJc w:val="left"/>
      <w:pPr>
        <w:ind w:left="5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4BAC158">
      <w:start w:val="1"/>
      <w:numFmt w:val="lowerRoman"/>
      <w:lvlText w:val="%9"/>
      <w:lvlJc w:val="left"/>
      <w:pPr>
        <w:ind w:left="61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7229702D"/>
    <w:multiLevelType w:val="singleLevel"/>
    <w:tmpl w:val="7B3290E6"/>
    <w:lvl w:ilvl="0">
      <w:start w:val="1"/>
      <w:numFmt w:val="decimalEnclosedCircle"/>
      <w:lvlText w:val="%1"/>
      <w:lvlJc w:val="left"/>
      <w:pPr>
        <w:tabs>
          <w:tab w:val="num" w:pos="360"/>
        </w:tabs>
        <w:ind w:left="360" w:hanging="360"/>
      </w:pPr>
      <w:rPr>
        <w:rFonts w:hint="eastAsia"/>
      </w:rPr>
    </w:lvl>
  </w:abstractNum>
  <w:num w:numId="1" w16cid:durableId="447893506">
    <w:abstractNumId w:val="8"/>
  </w:num>
  <w:num w:numId="2" w16cid:durableId="768891488">
    <w:abstractNumId w:val="6"/>
  </w:num>
  <w:num w:numId="3" w16cid:durableId="552814479">
    <w:abstractNumId w:val="5"/>
  </w:num>
  <w:num w:numId="4" w16cid:durableId="947082275">
    <w:abstractNumId w:val="4"/>
  </w:num>
  <w:num w:numId="5" w16cid:durableId="1885360355">
    <w:abstractNumId w:val="7"/>
  </w:num>
  <w:num w:numId="6" w16cid:durableId="1233468793">
    <w:abstractNumId w:val="3"/>
  </w:num>
  <w:num w:numId="7" w16cid:durableId="837623163">
    <w:abstractNumId w:val="2"/>
  </w:num>
  <w:num w:numId="8" w16cid:durableId="1083336216">
    <w:abstractNumId w:val="1"/>
  </w:num>
  <w:num w:numId="9" w16cid:durableId="530649504">
    <w:abstractNumId w:val="0"/>
  </w:num>
  <w:num w:numId="10" w16cid:durableId="1007558487">
    <w:abstractNumId w:val="11"/>
  </w:num>
  <w:num w:numId="11" w16cid:durableId="773867920">
    <w:abstractNumId w:val="10"/>
  </w:num>
  <w:num w:numId="12" w16cid:durableId="1779176455">
    <w:abstractNumId w:val="9"/>
  </w:num>
  <w:num w:numId="13" w16cid:durableId="8750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051"/>
    <w:rsid w:val="00015309"/>
    <w:rsid w:val="00016549"/>
    <w:rsid w:val="00016ED5"/>
    <w:rsid w:val="000231E9"/>
    <w:rsid w:val="000246C8"/>
    <w:rsid w:val="000279DF"/>
    <w:rsid w:val="00027D54"/>
    <w:rsid w:val="00032368"/>
    <w:rsid w:val="000331F4"/>
    <w:rsid w:val="00034616"/>
    <w:rsid w:val="00043423"/>
    <w:rsid w:val="00054B3A"/>
    <w:rsid w:val="0006063C"/>
    <w:rsid w:val="000615BF"/>
    <w:rsid w:val="000653C9"/>
    <w:rsid w:val="000715CB"/>
    <w:rsid w:val="000724A2"/>
    <w:rsid w:val="00072EB7"/>
    <w:rsid w:val="000733B5"/>
    <w:rsid w:val="0007712B"/>
    <w:rsid w:val="00090068"/>
    <w:rsid w:val="00096FCF"/>
    <w:rsid w:val="00097FFC"/>
    <w:rsid w:val="000A4A57"/>
    <w:rsid w:val="000A7AA9"/>
    <w:rsid w:val="000B2A24"/>
    <w:rsid w:val="000C69FE"/>
    <w:rsid w:val="000E465B"/>
    <w:rsid w:val="000E5D3C"/>
    <w:rsid w:val="00103C28"/>
    <w:rsid w:val="001130C9"/>
    <w:rsid w:val="001134C6"/>
    <w:rsid w:val="00114A85"/>
    <w:rsid w:val="00127CEE"/>
    <w:rsid w:val="001313A3"/>
    <w:rsid w:val="00141355"/>
    <w:rsid w:val="0015074B"/>
    <w:rsid w:val="00162E23"/>
    <w:rsid w:val="001632D8"/>
    <w:rsid w:val="0016774D"/>
    <w:rsid w:val="00176F05"/>
    <w:rsid w:val="00177DFD"/>
    <w:rsid w:val="0019034A"/>
    <w:rsid w:val="00197B9A"/>
    <w:rsid w:val="001A032A"/>
    <w:rsid w:val="001A067F"/>
    <w:rsid w:val="001A19C7"/>
    <w:rsid w:val="001B3C50"/>
    <w:rsid w:val="001B515F"/>
    <w:rsid w:val="001C31F3"/>
    <w:rsid w:val="001C51FF"/>
    <w:rsid w:val="001D32E5"/>
    <w:rsid w:val="001D4D20"/>
    <w:rsid w:val="001E4CAC"/>
    <w:rsid w:val="001F6FCA"/>
    <w:rsid w:val="00203AC1"/>
    <w:rsid w:val="00206538"/>
    <w:rsid w:val="00212CE1"/>
    <w:rsid w:val="0022200F"/>
    <w:rsid w:val="0023513D"/>
    <w:rsid w:val="002357BF"/>
    <w:rsid w:val="00235E75"/>
    <w:rsid w:val="0025209A"/>
    <w:rsid w:val="00254E6D"/>
    <w:rsid w:val="0026767A"/>
    <w:rsid w:val="002710CE"/>
    <w:rsid w:val="0027248C"/>
    <w:rsid w:val="00272560"/>
    <w:rsid w:val="0027296D"/>
    <w:rsid w:val="00273C4A"/>
    <w:rsid w:val="00280161"/>
    <w:rsid w:val="00284746"/>
    <w:rsid w:val="002920D0"/>
    <w:rsid w:val="0029639D"/>
    <w:rsid w:val="002C019D"/>
    <w:rsid w:val="002C1AF8"/>
    <w:rsid w:val="002C6776"/>
    <w:rsid w:val="002C7678"/>
    <w:rsid w:val="002E28C3"/>
    <w:rsid w:val="002E300A"/>
    <w:rsid w:val="002F1D97"/>
    <w:rsid w:val="002F325D"/>
    <w:rsid w:val="002F37A0"/>
    <w:rsid w:val="00305111"/>
    <w:rsid w:val="0030639A"/>
    <w:rsid w:val="00307C10"/>
    <w:rsid w:val="00326F90"/>
    <w:rsid w:val="00330147"/>
    <w:rsid w:val="00332968"/>
    <w:rsid w:val="003471B4"/>
    <w:rsid w:val="00352FE3"/>
    <w:rsid w:val="00354FAD"/>
    <w:rsid w:val="0036118C"/>
    <w:rsid w:val="00371D39"/>
    <w:rsid w:val="00377628"/>
    <w:rsid w:val="003809B6"/>
    <w:rsid w:val="0038285D"/>
    <w:rsid w:val="0039131D"/>
    <w:rsid w:val="00392CC7"/>
    <w:rsid w:val="00394954"/>
    <w:rsid w:val="00394E48"/>
    <w:rsid w:val="0039524C"/>
    <w:rsid w:val="003A0537"/>
    <w:rsid w:val="003A2FE7"/>
    <w:rsid w:val="003A4307"/>
    <w:rsid w:val="003A6CCE"/>
    <w:rsid w:val="003B2072"/>
    <w:rsid w:val="003C0639"/>
    <w:rsid w:val="003C7BBE"/>
    <w:rsid w:val="003D0CAD"/>
    <w:rsid w:val="003D0CFC"/>
    <w:rsid w:val="003D5A32"/>
    <w:rsid w:val="003E0FEA"/>
    <w:rsid w:val="003F4D6F"/>
    <w:rsid w:val="003F66C6"/>
    <w:rsid w:val="003F72BB"/>
    <w:rsid w:val="00401CC5"/>
    <w:rsid w:val="00414FBD"/>
    <w:rsid w:val="00422B66"/>
    <w:rsid w:val="00424A50"/>
    <w:rsid w:val="004544EF"/>
    <w:rsid w:val="00462E77"/>
    <w:rsid w:val="004751EA"/>
    <w:rsid w:val="0047541A"/>
    <w:rsid w:val="00487BE7"/>
    <w:rsid w:val="004945D1"/>
    <w:rsid w:val="004975DE"/>
    <w:rsid w:val="004A2FAF"/>
    <w:rsid w:val="004A51CE"/>
    <w:rsid w:val="004A589E"/>
    <w:rsid w:val="004A7965"/>
    <w:rsid w:val="004C0EDB"/>
    <w:rsid w:val="004C1ED7"/>
    <w:rsid w:val="004C39B2"/>
    <w:rsid w:val="004C3C45"/>
    <w:rsid w:val="004C3C4D"/>
    <w:rsid w:val="004C4BD7"/>
    <w:rsid w:val="004C5A5F"/>
    <w:rsid w:val="004C63ED"/>
    <w:rsid w:val="004D078F"/>
    <w:rsid w:val="004D16F0"/>
    <w:rsid w:val="004D1DC8"/>
    <w:rsid w:val="004D356C"/>
    <w:rsid w:val="004D47E0"/>
    <w:rsid w:val="004E1E57"/>
    <w:rsid w:val="004E2842"/>
    <w:rsid w:val="004E35C7"/>
    <w:rsid w:val="004F17F3"/>
    <w:rsid w:val="004F3F71"/>
    <w:rsid w:val="004F4188"/>
    <w:rsid w:val="004F5FD3"/>
    <w:rsid w:val="00501801"/>
    <w:rsid w:val="00502475"/>
    <w:rsid w:val="00502DD7"/>
    <w:rsid w:val="0050653E"/>
    <w:rsid w:val="0051253E"/>
    <w:rsid w:val="00522498"/>
    <w:rsid w:val="00530883"/>
    <w:rsid w:val="0053310E"/>
    <w:rsid w:val="0053691C"/>
    <w:rsid w:val="00537B8C"/>
    <w:rsid w:val="005401E5"/>
    <w:rsid w:val="00543E74"/>
    <w:rsid w:val="00555F6D"/>
    <w:rsid w:val="00556C20"/>
    <w:rsid w:val="00560320"/>
    <w:rsid w:val="005609DF"/>
    <w:rsid w:val="00560ADB"/>
    <w:rsid w:val="005615DB"/>
    <w:rsid w:val="00566CFB"/>
    <w:rsid w:val="00575B42"/>
    <w:rsid w:val="00583404"/>
    <w:rsid w:val="0059416E"/>
    <w:rsid w:val="005A0F3B"/>
    <w:rsid w:val="005A6537"/>
    <w:rsid w:val="005B3AFB"/>
    <w:rsid w:val="005B4526"/>
    <w:rsid w:val="005B4BCB"/>
    <w:rsid w:val="005C73FC"/>
    <w:rsid w:val="005C779D"/>
    <w:rsid w:val="005E5819"/>
    <w:rsid w:val="005F11A8"/>
    <w:rsid w:val="005F7E59"/>
    <w:rsid w:val="00600069"/>
    <w:rsid w:val="00606010"/>
    <w:rsid w:val="0060728B"/>
    <w:rsid w:val="00612DB2"/>
    <w:rsid w:val="006170AB"/>
    <w:rsid w:val="0062045F"/>
    <w:rsid w:val="006210F0"/>
    <w:rsid w:val="006274EC"/>
    <w:rsid w:val="006326AB"/>
    <w:rsid w:val="00646BBC"/>
    <w:rsid w:val="00646E9A"/>
    <w:rsid w:val="00661497"/>
    <w:rsid w:val="0066161F"/>
    <w:rsid w:val="0066183A"/>
    <w:rsid w:val="00664046"/>
    <w:rsid w:val="00666E2F"/>
    <w:rsid w:val="006676B2"/>
    <w:rsid w:val="00667B4B"/>
    <w:rsid w:val="00675978"/>
    <w:rsid w:val="00684834"/>
    <w:rsid w:val="0069446E"/>
    <w:rsid w:val="006A041B"/>
    <w:rsid w:val="006A133C"/>
    <w:rsid w:val="006B02C6"/>
    <w:rsid w:val="006C27B5"/>
    <w:rsid w:val="006C4C5B"/>
    <w:rsid w:val="006C5115"/>
    <w:rsid w:val="006D5D87"/>
    <w:rsid w:val="006E037E"/>
    <w:rsid w:val="006E1E57"/>
    <w:rsid w:val="006E7C28"/>
    <w:rsid w:val="006F454B"/>
    <w:rsid w:val="007003E0"/>
    <w:rsid w:val="0071205A"/>
    <w:rsid w:val="007167C9"/>
    <w:rsid w:val="00722AC0"/>
    <w:rsid w:val="0072520F"/>
    <w:rsid w:val="00730661"/>
    <w:rsid w:val="0073173A"/>
    <w:rsid w:val="00732D3F"/>
    <w:rsid w:val="00743300"/>
    <w:rsid w:val="007475BA"/>
    <w:rsid w:val="00756667"/>
    <w:rsid w:val="007631DA"/>
    <w:rsid w:val="0076501A"/>
    <w:rsid w:val="0077493B"/>
    <w:rsid w:val="00775B29"/>
    <w:rsid w:val="007807FD"/>
    <w:rsid w:val="00782B91"/>
    <w:rsid w:val="007A1F77"/>
    <w:rsid w:val="007A3A92"/>
    <w:rsid w:val="007A3BB3"/>
    <w:rsid w:val="007B1AD7"/>
    <w:rsid w:val="007C4D5E"/>
    <w:rsid w:val="007C72C6"/>
    <w:rsid w:val="007D6DE9"/>
    <w:rsid w:val="007E26E2"/>
    <w:rsid w:val="007E730E"/>
    <w:rsid w:val="007F5586"/>
    <w:rsid w:val="00807020"/>
    <w:rsid w:val="00814218"/>
    <w:rsid w:val="0084357F"/>
    <w:rsid w:val="00845467"/>
    <w:rsid w:val="0084589F"/>
    <w:rsid w:val="00845909"/>
    <w:rsid w:val="00845C97"/>
    <w:rsid w:val="00853B83"/>
    <w:rsid w:val="008616B8"/>
    <w:rsid w:val="0086228C"/>
    <w:rsid w:val="00862E8C"/>
    <w:rsid w:val="008655C6"/>
    <w:rsid w:val="008746FA"/>
    <w:rsid w:val="0087731F"/>
    <w:rsid w:val="00893BF7"/>
    <w:rsid w:val="00896F46"/>
    <w:rsid w:val="008A27B0"/>
    <w:rsid w:val="008A607A"/>
    <w:rsid w:val="008A7498"/>
    <w:rsid w:val="008B31B6"/>
    <w:rsid w:val="008C3180"/>
    <w:rsid w:val="008C70B8"/>
    <w:rsid w:val="008D3B35"/>
    <w:rsid w:val="008D3E7D"/>
    <w:rsid w:val="008E0B64"/>
    <w:rsid w:val="008F0113"/>
    <w:rsid w:val="008F38C8"/>
    <w:rsid w:val="008F5DE0"/>
    <w:rsid w:val="009005A1"/>
    <w:rsid w:val="00902798"/>
    <w:rsid w:val="00905CF8"/>
    <w:rsid w:val="009065D6"/>
    <w:rsid w:val="00907282"/>
    <w:rsid w:val="009211C3"/>
    <w:rsid w:val="00932828"/>
    <w:rsid w:val="00933D88"/>
    <w:rsid w:val="00945132"/>
    <w:rsid w:val="00947747"/>
    <w:rsid w:val="00950381"/>
    <w:rsid w:val="009570FF"/>
    <w:rsid w:val="00957758"/>
    <w:rsid w:val="00957BE9"/>
    <w:rsid w:val="00957D99"/>
    <w:rsid w:val="009647C4"/>
    <w:rsid w:val="00971216"/>
    <w:rsid w:val="00975374"/>
    <w:rsid w:val="00980EDE"/>
    <w:rsid w:val="00981124"/>
    <w:rsid w:val="009819FB"/>
    <w:rsid w:val="00982599"/>
    <w:rsid w:val="00985849"/>
    <w:rsid w:val="00992419"/>
    <w:rsid w:val="009A18FA"/>
    <w:rsid w:val="009B183A"/>
    <w:rsid w:val="009B1D5C"/>
    <w:rsid w:val="009C76E2"/>
    <w:rsid w:val="00A05406"/>
    <w:rsid w:val="00A0582C"/>
    <w:rsid w:val="00A16103"/>
    <w:rsid w:val="00A171CB"/>
    <w:rsid w:val="00A17F03"/>
    <w:rsid w:val="00A21204"/>
    <w:rsid w:val="00A401B4"/>
    <w:rsid w:val="00A42E5D"/>
    <w:rsid w:val="00A43978"/>
    <w:rsid w:val="00A44A72"/>
    <w:rsid w:val="00A45987"/>
    <w:rsid w:val="00A563BB"/>
    <w:rsid w:val="00A622EF"/>
    <w:rsid w:val="00A657E4"/>
    <w:rsid w:val="00A732EA"/>
    <w:rsid w:val="00A750C6"/>
    <w:rsid w:val="00A766CE"/>
    <w:rsid w:val="00A877DF"/>
    <w:rsid w:val="00A97641"/>
    <w:rsid w:val="00AA1D8D"/>
    <w:rsid w:val="00AA576F"/>
    <w:rsid w:val="00AA5C39"/>
    <w:rsid w:val="00AA5F95"/>
    <w:rsid w:val="00AB1DC9"/>
    <w:rsid w:val="00AB5D51"/>
    <w:rsid w:val="00AB60FF"/>
    <w:rsid w:val="00AB7D73"/>
    <w:rsid w:val="00AC05DE"/>
    <w:rsid w:val="00AC4124"/>
    <w:rsid w:val="00AC4A4F"/>
    <w:rsid w:val="00AC5358"/>
    <w:rsid w:val="00AD3DBD"/>
    <w:rsid w:val="00AD7FAC"/>
    <w:rsid w:val="00B0779C"/>
    <w:rsid w:val="00B10D63"/>
    <w:rsid w:val="00B156AF"/>
    <w:rsid w:val="00B21834"/>
    <w:rsid w:val="00B2222A"/>
    <w:rsid w:val="00B22615"/>
    <w:rsid w:val="00B27243"/>
    <w:rsid w:val="00B366EC"/>
    <w:rsid w:val="00B37D03"/>
    <w:rsid w:val="00B4375C"/>
    <w:rsid w:val="00B44096"/>
    <w:rsid w:val="00B47730"/>
    <w:rsid w:val="00B52AF1"/>
    <w:rsid w:val="00B548FE"/>
    <w:rsid w:val="00B60026"/>
    <w:rsid w:val="00B6255E"/>
    <w:rsid w:val="00B73369"/>
    <w:rsid w:val="00B73F44"/>
    <w:rsid w:val="00B74BE1"/>
    <w:rsid w:val="00B91B6E"/>
    <w:rsid w:val="00B9748F"/>
    <w:rsid w:val="00BA06E0"/>
    <w:rsid w:val="00BA714D"/>
    <w:rsid w:val="00BB26CB"/>
    <w:rsid w:val="00BC0A29"/>
    <w:rsid w:val="00BC2D03"/>
    <w:rsid w:val="00BC3CD7"/>
    <w:rsid w:val="00BD6FD1"/>
    <w:rsid w:val="00C00C36"/>
    <w:rsid w:val="00C03D96"/>
    <w:rsid w:val="00C04419"/>
    <w:rsid w:val="00C06377"/>
    <w:rsid w:val="00C1000C"/>
    <w:rsid w:val="00C14E21"/>
    <w:rsid w:val="00C2731D"/>
    <w:rsid w:val="00C31190"/>
    <w:rsid w:val="00C31B10"/>
    <w:rsid w:val="00C36DBD"/>
    <w:rsid w:val="00C37008"/>
    <w:rsid w:val="00C40D37"/>
    <w:rsid w:val="00C43267"/>
    <w:rsid w:val="00C463F0"/>
    <w:rsid w:val="00C5219A"/>
    <w:rsid w:val="00C63979"/>
    <w:rsid w:val="00C642E2"/>
    <w:rsid w:val="00C724FB"/>
    <w:rsid w:val="00C756ED"/>
    <w:rsid w:val="00C768BA"/>
    <w:rsid w:val="00C76DD3"/>
    <w:rsid w:val="00C823E8"/>
    <w:rsid w:val="00C84FB9"/>
    <w:rsid w:val="00C85C21"/>
    <w:rsid w:val="00C92CDB"/>
    <w:rsid w:val="00C93902"/>
    <w:rsid w:val="00C93A7C"/>
    <w:rsid w:val="00C95CDF"/>
    <w:rsid w:val="00C97684"/>
    <w:rsid w:val="00CB0664"/>
    <w:rsid w:val="00CB2665"/>
    <w:rsid w:val="00CB575C"/>
    <w:rsid w:val="00CC7B81"/>
    <w:rsid w:val="00CD3D17"/>
    <w:rsid w:val="00CD580D"/>
    <w:rsid w:val="00CD5EDD"/>
    <w:rsid w:val="00CD7009"/>
    <w:rsid w:val="00CD743F"/>
    <w:rsid w:val="00CE35FC"/>
    <w:rsid w:val="00CF0023"/>
    <w:rsid w:val="00CF326C"/>
    <w:rsid w:val="00CF38AD"/>
    <w:rsid w:val="00CF5A3D"/>
    <w:rsid w:val="00CF6CB8"/>
    <w:rsid w:val="00D03EAD"/>
    <w:rsid w:val="00D05694"/>
    <w:rsid w:val="00D06D7E"/>
    <w:rsid w:val="00D1601E"/>
    <w:rsid w:val="00D20C85"/>
    <w:rsid w:val="00D21F10"/>
    <w:rsid w:val="00D239E3"/>
    <w:rsid w:val="00D23EFA"/>
    <w:rsid w:val="00D27706"/>
    <w:rsid w:val="00D369A0"/>
    <w:rsid w:val="00D41AB8"/>
    <w:rsid w:val="00D42FF9"/>
    <w:rsid w:val="00D45774"/>
    <w:rsid w:val="00D51D1A"/>
    <w:rsid w:val="00D51E09"/>
    <w:rsid w:val="00D60A47"/>
    <w:rsid w:val="00D742BC"/>
    <w:rsid w:val="00D80528"/>
    <w:rsid w:val="00D85737"/>
    <w:rsid w:val="00D86488"/>
    <w:rsid w:val="00D86AEB"/>
    <w:rsid w:val="00D91F02"/>
    <w:rsid w:val="00DA50E9"/>
    <w:rsid w:val="00DA5755"/>
    <w:rsid w:val="00DB0493"/>
    <w:rsid w:val="00DB4BD5"/>
    <w:rsid w:val="00DB7ED1"/>
    <w:rsid w:val="00DC0DE4"/>
    <w:rsid w:val="00DC3586"/>
    <w:rsid w:val="00DC5817"/>
    <w:rsid w:val="00DC5FA2"/>
    <w:rsid w:val="00DD0B37"/>
    <w:rsid w:val="00DD40F5"/>
    <w:rsid w:val="00DE58A8"/>
    <w:rsid w:val="00DE641D"/>
    <w:rsid w:val="00DE6F43"/>
    <w:rsid w:val="00DF5DAE"/>
    <w:rsid w:val="00E0041D"/>
    <w:rsid w:val="00E05F41"/>
    <w:rsid w:val="00E062D8"/>
    <w:rsid w:val="00E14BB5"/>
    <w:rsid w:val="00E1548B"/>
    <w:rsid w:val="00E213C7"/>
    <w:rsid w:val="00E40C9A"/>
    <w:rsid w:val="00E41016"/>
    <w:rsid w:val="00E5336B"/>
    <w:rsid w:val="00E53CC6"/>
    <w:rsid w:val="00E716FB"/>
    <w:rsid w:val="00E846D0"/>
    <w:rsid w:val="00E91F84"/>
    <w:rsid w:val="00E968E0"/>
    <w:rsid w:val="00EA2A73"/>
    <w:rsid w:val="00EA6595"/>
    <w:rsid w:val="00EB5B2D"/>
    <w:rsid w:val="00ED28C2"/>
    <w:rsid w:val="00ED790C"/>
    <w:rsid w:val="00EE536A"/>
    <w:rsid w:val="00EF025E"/>
    <w:rsid w:val="00EF3C92"/>
    <w:rsid w:val="00F03DC3"/>
    <w:rsid w:val="00F07EFE"/>
    <w:rsid w:val="00F10896"/>
    <w:rsid w:val="00F11A1C"/>
    <w:rsid w:val="00F127DF"/>
    <w:rsid w:val="00F14C26"/>
    <w:rsid w:val="00F225F7"/>
    <w:rsid w:val="00F25AD5"/>
    <w:rsid w:val="00F26629"/>
    <w:rsid w:val="00F3030B"/>
    <w:rsid w:val="00F3530E"/>
    <w:rsid w:val="00F37E25"/>
    <w:rsid w:val="00F4247F"/>
    <w:rsid w:val="00F45D97"/>
    <w:rsid w:val="00F502FC"/>
    <w:rsid w:val="00F55CD2"/>
    <w:rsid w:val="00F62BEF"/>
    <w:rsid w:val="00F7170C"/>
    <w:rsid w:val="00F756A4"/>
    <w:rsid w:val="00F813FB"/>
    <w:rsid w:val="00F86FBD"/>
    <w:rsid w:val="00F936D7"/>
    <w:rsid w:val="00FA1D2E"/>
    <w:rsid w:val="00FA2E0E"/>
    <w:rsid w:val="00FA3533"/>
    <w:rsid w:val="00FA3D55"/>
    <w:rsid w:val="00FA4DD0"/>
    <w:rsid w:val="00FA6CFD"/>
    <w:rsid w:val="00FC4A6C"/>
    <w:rsid w:val="00FC693F"/>
    <w:rsid w:val="00FD44C4"/>
    <w:rsid w:val="00FD56D7"/>
    <w:rsid w:val="00FD5D38"/>
    <w:rsid w:val="00FE00B4"/>
    <w:rsid w:val="00FE161A"/>
    <w:rsid w:val="00FE1B6F"/>
    <w:rsid w:val="00FE4FA7"/>
    <w:rsid w:val="00FE62F6"/>
    <w:rsid w:val="00FF0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8CA8394"/>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Revision"/>
    <w:hidden/>
    <w:uiPriority w:val="99"/>
    <w:semiHidden/>
    <w:rsid w:val="00845909"/>
    <w:pPr>
      <w:spacing w:after="0" w:line="240" w:lineRule="auto"/>
    </w:pPr>
  </w:style>
  <w:style w:type="character" w:styleId="aff0">
    <w:name w:val="annotation reference"/>
    <w:basedOn w:val="a2"/>
    <w:uiPriority w:val="99"/>
    <w:semiHidden/>
    <w:unhideWhenUsed/>
    <w:rsid w:val="00E716FB"/>
    <w:rPr>
      <w:sz w:val="18"/>
      <w:szCs w:val="18"/>
    </w:rPr>
  </w:style>
  <w:style w:type="paragraph" w:styleId="aff1">
    <w:name w:val="annotation text"/>
    <w:basedOn w:val="a1"/>
    <w:link w:val="aff2"/>
    <w:uiPriority w:val="99"/>
    <w:unhideWhenUsed/>
    <w:rsid w:val="00E716FB"/>
  </w:style>
  <w:style w:type="character" w:customStyle="1" w:styleId="aff2">
    <w:name w:val="コメント文字列 (文字)"/>
    <w:basedOn w:val="a2"/>
    <w:link w:val="aff1"/>
    <w:uiPriority w:val="99"/>
    <w:rsid w:val="00E716FB"/>
  </w:style>
  <w:style w:type="paragraph" w:styleId="aff3">
    <w:name w:val="annotation subject"/>
    <w:basedOn w:val="aff1"/>
    <w:next w:val="aff1"/>
    <w:link w:val="aff4"/>
    <w:uiPriority w:val="99"/>
    <w:semiHidden/>
    <w:unhideWhenUsed/>
    <w:rsid w:val="00E716FB"/>
    <w:rPr>
      <w:b/>
      <w:bCs/>
    </w:rPr>
  </w:style>
  <w:style w:type="character" w:customStyle="1" w:styleId="aff4">
    <w:name w:val="コメント内容 (文字)"/>
    <w:basedOn w:val="aff2"/>
    <w:link w:val="aff3"/>
    <w:uiPriority w:val="99"/>
    <w:semiHidden/>
    <w:rsid w:val="00E716FB"/>
    <w:rPr>
      <w:b/>
      <w:bCs/>
    </w:rPr>
  </w:style>
  <w:style w:type="character" w:styleId="aff5">
    <w:name w:val="Hyperlink"/>
    <w:basedOn w:val="a2"/>
    <w:uiPriority w:val="99"/>
    <w:unhideWhenUsed/>
    <w:rsid w:val="00C463F0"/>
    <w:rPr>
      <w:color w:val="0000FF" w:themeColor="hyperlink"/>
      <w:u w:val="single"/>
    </w:rPr>
  </w:style>
  <w:style w:type="character" w:styleId="aff6">
    <w:name w:val="Unresolved Mention"/>
    <w:basedOn w:val="a2"/>
    <w:uiPriority w:val="99"/>
    <w:semiHidden/>
    <w:unhideWhenUsed/>
    <w:rsid w:val="00C46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750">
      <w:bodyDiv w:val="1"/>
      <w:marLeft w:val="0"/>
      <w:marRight w:val="0"/>
      <w:marTop w:val="0"/>
      <w:marBottom w:val="0"/>
      <w:divBdr>
        <w:top w:val="none" w:sz="0" w:space="0" w:color="auto"/>
        <w:left w:val="none" w:sz="0" w:space="0" w:color="auto"/>
        <w:bottom w:val="none" w:sz="0" w:space="0" w:color="auto"/>
        <w:right w:val="none" w:sz="0" w:space="0" w:color="auto"/>
      </w:divBdr>
      <w:divsChild>
        <w:div w:id="849371383">
          <w:marLeft w:val="0"/>
          <w:marRight w:val="0"/>
          <w:marTop w:val="0"/>
          <w:marBottom w:val="0"/>
          <w:divBdr>
            <w:top w:val="none" w:sz="0" w:space="0" w:color="auto"/>
            <w:left w:val="none" w:sz="0" w:space="0" w:color="auto"/>
            <w:bottom w:val="none" w:sz="0" w:space="0" w:color="auto"/>
            <w:right w:val="none" w:sz="0" w:space="0" w:color="auto"/>
          </w:divBdr>
        </w:div>
      </w:divsChild>
    </w:div>
    <w:div w:id="270866508">
      <w:bodyDiv w:val="1"/>
      <w:marLeft w:val="0"/>
      <w:marRight w:val="0"/>
      <w:marTop w:val="0"/>
      <w:marBottom w:val="0"/>
      <w:divBdr>
        <w:top w:val="none" w:sz="0" w:space="0" w:color="auto"/>
        <w:left w:val="none" w:sz="0" w:space="0" w:color="auto"/>
        <w:bottom w:val="none" w:sz="0" w:space="0" w:color="auto"/>
        <w:right w:val="none" w:sz="0" w:space="0" w:color="auto"/>
      </w:divBdr>
      <w:divsChild>
        <w:div w:id="874123229">
          <w:marLeft w:val="0"/>
          <w:marRight w:val="0"/>
          <w:marTop w:val="0"/>
          <w:marBottom w:val="0"/>
          <w:divBdr>
            <w:top w:val="none" w:sz="0" w:space="0" w:color="auto"/>
            <w:left w:val="none" w:sz="0" w:space="0" w:color="auto"/>
            <w:bottom w:val="none" w:sz="0" w:space="0" w:color="auto"/>
            <w:right w:val="none" w:sz="0" w:space="0" w:color="auto"/>
          </w:divBdr>
        </w:div>
      </w:divsChild>
    </w:div>
    <w:div w:id="560553788">
      <w:bodyDiv w:val="1"/>
      <w:marLeft w:val="0"/>
      <w:marRight w:val="0"/>
      <w:marTop w:val="0"/>
      <w:marBottom w:val="0"/>
      <w:divBdr>
        <w:top w:val="none" w:sz="0" w:space="0" w:color="auto"/>
        <w:left w:val="none" w:sz="0" w:space="0" w:color="auto"/>
        <w:bottom w:val="none" w:sz="0" w:space="0" w:color="auto"/>
        <w:right w:val="none" w:sz="0" w:space="0" w:color="auto"/>
      </w:divBdr>
      <w:divsChild>
        <w:div w:id="135297500">
          <w:marLeft w:val="0"/>
          <w:marRight w:val="0"/>
          <w:marTop w:val="0"/>
          <w:marBottom w:val="0"/>
          <w:divBdr>
            <w:top w:val="none" w:sz="0" w:space="0" w:color="auto"/>
            <w:left w:val="none" w:sz="0" w:space="0" w:color="auto"/>
            <w:bottom w:val="none" w:sz="0" w:space="0" w:color="auto"/>
            <w:right w:val="none" w:sz="0" w:space="0" w:color="auto"/>
          </w:divBdr>
        </w:div>
      </w:divsChild>
    </w:div>
    <w:div w:id="1142380850">
      <w:bodyDiv w:val="1"/>
      <w:marLeft w:val="0"/>
      <w:marRight w:val="0"/>
      <w:marTop w:val="0"/>
      <w:marBottom w:val="0"/>
      <w:divBdr>
        <w:top w:val="none" w:sz="0" w:space="0" w:color="auto"/>
        <w:left w:val="none" w:sz="0" w:space="0" w:color="auto"/>
        <w:bottom w:val="none" w:sz="0" w:space="0" w:color="auto"/>
        <w:right w:val="none" w:sz="0" w:space="0" w:color="auto"/>
      </w:divBdr>
      <w:divsChild>
        <w:div w:id="1159687534">
          <w:marLeft w:val="0"/>
          <w:marRight w:val="0"/>
          <w:marTop w:val="0"/>
          <w:marBottom w:val="0"/>
          <w:divBdr>
            <w:top w:val="none" w:sz="0" w:space="0" w:color="auto"/>
            <w:left w:val="none" w:sz="0" w:space="0" w:color="auto"/>
            <w:bottom w:val="none" w:sz="0" w:space="0" w:color="auto"/>
            <w:right w:val="none" w:sz="0" w:space="0" w:color="auto"/>
          </w:divBdr>
        </w:div>
      </w:divsChild>
    </w:div>
    <w:div w:id="1187796151">
      <w:bodyDiv w:val="1"/>
      <w:marLeft w:val="0"/>
      <w:marRight w:val="0"/>
      <w:marTop w:val="0"/>
      <w:marBottom w:val="0"/>
      <w:divBdr>
        <w:top w:val="none" w:sz="0" w:space="0" w:color="auto"/>
        <w:left w:val="none" w:sz="0" w:space="0" w:color="auto"/>
        <w:bottom w:val="none" w:sz="0" w:space="0" w:color="auto"/>
        <w:right w:val="none" w:sz="0" w:space="0" w:color="auto"/>
      </w:divBdr>
      <w:divsChild>
        <w:div w:id="1261522144">
          <w:marLeft w:val="0"/>
          <w:marRight w:val="0"/>
          <w:marTop w:val="0"/>
          <w:marBottom w:val="0"/>
          <w:divBdr>
            <w:top w:val="none" w:sz="0" w:space="0" w:color="auto"/>
            <w:left w:val="none" w:sz="0" w:space="0" w:color="auto"/>
            <w:bottom w:val="none" w:sz="0" w:space="0" w:color="auto"/>
            <w:right w:val="none" w:sz="0" w:space="0" w:color="auto"/>
          </w:divBdr>
        </w:div>
      </w:divsChild>
    </w:div>
    <w:div w:id="1265573254">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sChild>
    </w:div>
    <w:div w:id="1544440357">
      <w:bodyDiv w:val="1"/>
      <w:marLeft w:val="0"/>
      <w:marRight w:val="0"/>
      <w:marTop w:val="0"/>
      <w:marBottom w:val="0"/>
      <w:divBdr>
        <w:top w:val="none" w:sz="0" w:space="0" w:color="auto"/>
        <w:left w:val="none" w:sz="0" w:space="0" w:color="auto"/>
        <w:bottom w:val="none" w:sz="0" w:space="0" w:color="auto"/>
        <w:right w:val="none" w:sz="0" w:space="0" w:color="auto"/>
      </w:divBdr>
    </w:div>
    <w:div w:id="1723945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Manager/>
  <Company/>
  <LinksUpToDate>false</LinksUpToDate>
  <CharactersWithSpaces>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2026-06-22T07:24:00Z</dcterms:created>
  <dcterms:modified xsi:type="dcterms:W3CDTF">2026-06-22T07:24:00Z</dcterms:modified>
  <cp:category/>
</cp:coreProperties>
</file>