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FA0B" w14:textId="77777777" w:rsidR="00930A69" w:rsidRDefault="00930A69" w:rsidP="003F564B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3D7C1986" w14:textId="7718946C" w:rsidR="00670AC9" w:rsidRDefault="00670AC9" w:rsidP="00670AC9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64C8BD11" w14:textId="5DF9D928" w:rsidR="00670AC9" w:rsidRDefault="00670AC9" w:rsidP="00670AC9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430C11E9" w14:textId="77777777" w:rsidR="00EA383C" w:rsidRPr="00930A69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  <w:r w:rsidRPr="00930A69">
        <w:rPr>
          <w:rFonts w:ascii="ＭＳ 明朝" w:eastAsia="ＭＳ 明朝" w:hAnsi="ＭＳ 明朝"/>
          <w:lang w:eastAsia="ja-JP"/>
        </w:rPr>
        <w:t>横浜市長</w:t>
      </w:r>
      <w:r w:rsidRPr="00930A69">
        <w:rPr>
          <w:rFonts w:ascii="ＭＳ 明朝" w:eastAsia="ＭＳ 明朝" w:hAnsi="ＭＳ 明朝" w:hint="eastAsia"/>
          <w:lang w:eastAsia="ja-JP"/>
        </w:rPr>
        <w:t xml:space="preserve">　　山中 竹春</w:t>
      </w:r>
    </w:p>
    <w:p w14:paraId="4117DEE7" w14:textId="77777777" w:rsidR="00EA383C" w:rsidRDefault="00EA383C" w:rsidP="00EA383C">
      <w:pPr>
        <w:spacing w:after="0" w:line="360" w:lineRule="auto"/>
        <w:rPr>
          <w:lang w:eastAsia="ja-JP"/>
        </w:rPr>
      </w:pPr>
    </w:p>
    <w:p w14:paraId="4BCF13CB" w14:textId="77777777" w:rsidR="00EA383C" w:rsidRPr="00913247" w:rsidRDefault="00EA383C" w:rsidP="00EA383C">
      <w:pPr>
        <w:spacing w:after="0" w:line="360" w:lineRule="auto"/>
        <w:rPr>
          <w:lang w:eastAsia="ja-JP"/>
        </w:rPr>
      </w:pPr>
    </w:p>
    <w:p w14:paraId="62371E59" w14:textId="22F93D35" w:rsidR="00EA383C" w:rsidRPr="00913247" w:rsidRDefault="00EA383C" w:rsidP="00EA383C">
      <w:pPr>
        <w:spacing w:after="0" w:line="360" w:lineRule="auto"/>
        <w:jc w:val="center"/>
        <w:rPr>
          <w:lang w:eastAsia="ja-JP"/>
        </w:rPr>
      </w:pPr>
      <w:proofErr w:type="gramStart"/>
      <w:r w:rsidRPr="00913247">
        <w:rPr>
          <w:rFonts w:hint="eastAsia"/>
          <w:sz w:val="28"/>
          <w:szCs w:val="28"/>
          <w:lang w:eastAsia="ja-JP"/>
        </w:rPr>
        <w:t>取付</w:t>
      </w:r>
      <w:proofErr w:type="gramEnd"/>
      <w:r w:rsidRPr="00913247">
        <w:rPr>
          <w:rFonts w:hint="eastAsia"/>
          <w:sz w:val="28"/>
          <w:szCs w:val="28"/>
          <w:lang w:eastAsia="ja-JP"/>
        </w:rPr>
        <w:t>管接続</w:t>
      </w:r>
      <w:r>
        <w:rPr>
          <w:rFonts w:hint="eastAsia"/>
          <w:sz w:val="28"/>
          <w:szCs w:val="28"/>
          <w:lang w:eastAsia="ja-JP"/>
        </w:rPr>
        <w:t>受託</w:t>
      </w:r>
      <w:r w:rsidR="00237C22">
        <w:rPr>
          <w:rFonts w:hint="eastAsia"/>
          <w:sz w:val="28"/>
          <w:szCs w:val="28"/>
          <w:lang w:eastAsia="ja-JP"/>
        </w:rPr>
        <w:t>下水道</w:t>
      </w:r>
      <w:r w:rsidRPr="00913247">
        <w:rPr>
          <w:sz w:val="28"/>
          <w:szCs w:val="28"/>
          <w:lang w:eastAsia="ja-JP"/>
        </w:rPr>
        <w:t>工事</w:t>
      </w:r>
      <w:r w:rsidRPr="00913247">
        <w:rPr>
          <w:rFonts w:hint="eastAsia"/>
          <w:sz w:val="28"/>
          <w:szCs w:val="28"/>
          <w:lang w:eastAsia="ja-JP"/>
        </w:rPr>
        <w:t>の</w:t>
      </w:r>
      <w:r w:rsidRPr="00913247">
        <w:rPr>
          <w:sz w:val="28"/>
          <w:szCs w:val="28"/>
          <w:lang w:eastAsia="ja-JP"/>
        </w:rPr>
        <w:t>完成時期に関する同意書</w:t>
      </w:r>
    </w:p>
    <w:p w14:paraId="779420BC" w14:textId="77777777" w:rsidR="00EA383C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08B8B56D" w14:textId="77777777" w:rsidR="00EA383C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3114C415" w14:textId="77777777" w:rsidR="00EA383C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  <w:r w:rsidRPr="00913247">
        <w:rPr>
          <w:rFonts w:ascii="ＭＳ 明朝" w:eastAsia="ＭＳ 明朝" w:hAnsi="ＭＳ 明朝"/>
          <w:lang w:eastAsia="ja-JP"/>
        </w:rPr>
        <w:t xml:space="preserve">　</w:t>
      </w:r>
      <w:proofErr w:type="gramStart"/>
      <w:r>
        <w:rPr>
          <w:rFonts w:ascii="ＭＳ 明朝" w:eastAsia="ＭＳ 明朝" w:hAnsi="ＭＳ 明朝" w:hint="eastAsia"/>
          <w:lang w:eastAsia="ja-JP"/>
        </w:rPr>
        <w:t>取付</w:t>
      </w:r>
      <w:proofErr w:type="gramEnd"/>
      <w:r>
        <w:rPr>
          <w:rFonts w:ascii="ＭＳ 明朝" w:eastAsia="ＭＳ 明朝" w:hAnsi="ＭＳ 明朝" w:hint="eastAsia"/>
          <w:lang w:eastAsia="ja-JP"/>
        </w:rPr>
        <w:t>管接続</w:t>
      </w:r>
      <w:r w:rsidRPr="00913247">
        <w:rPr>
          <w:rFonts w:ascii="ＭＳ 明朝" w:eastAsia="ＭＳ 明朝" w:hAnsi="ＭＳ 明朝"/>
          <w:lang w:eastAsia="ja-JP"/>
        </w:rPr>
        <w:t>工事については、現在、</w:t>
      </w:r>
      <w:r>
        <w:rPr>
          <w:rFonts w:ascii="ＭＳ 明朝" w:eastAsia="ＭＳ 明朝" w:hAnsi="ＭＳ 明朝" w:hint="eastAsia"/>
          <w:lang w:eastAsia="ja-JP"/>
        </w:rPr>
        <w:t>中東情勢の変化に伴い工事に必要な管材の供給</w:t>
      </w:r>
      <w:r w:rsidRPr="00913247">
        <w:rPr>
          <w:rFonts w:ascii="ＭＳ 明朝" w:eastAsia="ＭＳ 明朝" w:hAnsi="ＭＳ 明朝"/>
          <w:lang w:eastAsia="ja-JP"/>
        </w:rPr>
        <w:t>が著しく不安定な状況にあり、資材の調達が困難となっております。</w:t>
      </w:r>
      <w:r>
        <w:rPr>
          <w:rFonts w:ascii="ＭＳ 明朝" w:eastAsia="ＭＳ 明朝" w:hAnsi="ＭＳ 明朝" w:hint="eastAsia"/>
          <w:lang w:eastAsia="ja-JP"/>
        </w:rPr>
        <w:t>この状況を踏まえ</w:t>
      </w:r>
      <w:r w:rsidRPr="00913247">
        <w:rPr>
          <w:rFonts w:ascii="ＭＳ 明朝" w:eastAsia="ＭＳ 明朝" w:hAnsi="ＭＳ 明朝"/>
          <w:lang w:eastAsia="ja-JP"/>
        </w:rPr>
        <w:t>、</w:t>
      </w:r>
      <w:r>
        <w:rPr>
          <w:rFonts w:ascii="ＭＳ 明朝" w:eastAsia="ＭＳ 明朝" w:hAnsi="ＭＳ 明朝" w:hint="eastAsia"/>
          <w:lang w:eastAsia="ja-JP"/>
        </w:rPr>
        <w:t>横浜市が受託する</w:t>
      </w:r>
      <w:proofErr w:type="gramStart"/>
      <w:r>
        <w:rPr>
          <w:rFonts w:ascii="ＭＳ 明朝" w:eastAsia="ＭＳ 明朝" w:hAnsi="ＭＳ 明朝" w:hint="eastAsia"/>
          <w:lang w:eastAsia="ja-JP"/>
        </w:rPr>
        <w:t>取付</w:t>
      </w:r>
      <w:proofErr w:type="gramEnd"/>
      <w:r>
        <w:rPr>
          <w:rFonts w:ascii="ＭＳ 明朝" w:eastAsia="ＭＳ 明朝" w:hAnsi="ＭＳ 明朝" w:hint="eastAsia"/>
          <w:lang w:eastAsia="ja-JP"/>
        </w:rPr>
        <w:t>管接続工事について、以下のとおり同意します。</w:t>
      </w:r>
    </w:p>
    <w:p w14:paraId="04B316ED" w14:textId="77777777" w:rsidR="00EA383C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65832589" w14:textId="77777777" w:rsidR="00EA383C" w:rsidRPr="00D06327" w:rsidRDefault="00EA383C" w:rsidP="00EA383C">
      <w:pPr>
        <w:pStyle w:val="aff"/>
      </w:pPr>
      <w:r w:rsidRPr="00913247">
        <w:t>記</w:t>
      </w:r>
    </w:p>
    <w:p w14:paraId="7343F5BF" w14:textId="37400CA4" w:rsidR="00EA383C" w:rsidRDefault="00EA383C" w:rsidP="00EA383C">
      <w:pPr>
        <w:spacing w:after="0" w:line="360" w:lineRule="auto"/>
        <w:ind w:leftChars="100" w:left="660" w:hangingChars="200" w:hanging="4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・</w:t>
      </w:r>
      <w:r w:rsidRPr="00913247">
        <w:rPr>
          <w:rFonts w:ascii="ＭＳ 明朝" w:eastAsia="ＭＳ 明朝" w:hAnsi="ＭＳ 明朝"/>
          <w:lang w:eastAsia="ja-JP"/>
        </w:rPr>
        <w:t>資材</w:t>
      </w:r>
      <w:r>
        <w:rPr>
          <w:rFonts w:ascii="ＭＳ 明朝" w:eastAsia="ＭＳ 明朝" w:hAnsi="ＭＳ 明朝" w:hint="eastAsia"/>
          <w:lang w:eastAsia="ja-JP"/>
        </w:rPr>
        <w:t>の</w:t>
      </w:r>
      <w:r w:rsidRPr="00913247">
        <w:rPr>
          <w:rFonts w:ascii="ＭＳ 明朝" w:eastAsia="ＭＳ 明朝" w:hAnsi="ＭＳ 明朝"/>
          <w:lang w:eastAsia="ja-JP"/>
        </w:rPr>
        <w:t>入手状況等</w:t>
      </w:r>
      <w:r w:rsidRPr="00930A69">
        <w:rPr>
          <w:rFonts w:ascii="ＭＳ 明朝" w:eastAsia="ＭＳ 明朝" w:hAnsi="ＭＳ 明朝"/>
          <w:lang w:eastAsia="ja-JP"/>
        </w:rPr>
        <w:t>により</w:t>
      </w:r>
      <w:r w:rsidRPr="00930A69">
        <w:rPr>
          <w:rFonts w:ascii="ＭＳ 明朝" w:eastAsia="ＭＳ 明朝" w:hAnsi="ＭＳ 明朝" w:hint="eastAsia"/>
          <w:lang w:eastAsia="ja-JP"/>
        </w:rPr>
        <w:t>取付管接続</w:t>
      </w:r>
      <w:r>
        <w:rPr>
          <w:rFonts w:ascii="ＭＳ 明朝" w:eastAsia="ＭＳ 明朝" w:hAnsi="ＭＳ 明朝" w:hint="eastAsia"/>
          <w:lang w:eastAsia="ja-JP"/>
        </w:rPr>
        <w:t>受託</w:t>
      </w:r>
      <w:r w:rsidR="00237C22">
        <w:rPr>
          <w:rFonts w:ascii="ＭＳ 明朝" w:eastAsia="ＭＳ 明朝" w:hAnsi="ＭＳ 明朝" w:hint="eastAsia"/>
          <w:lang w:eastAsia="ja-JP"/>
        </w:rPr>
        <w:t>下水道</w:t>
      </w:r>
      <w:r w:rsidRPr="00930A69">
        <w:rPr>
          <w:rFonts w:ascii="ＭＳ 明朝" w:eastAsia="ＭＳ 明朝" w:hAnsi="ＭＳ 明朝" w:hint="eastAsia"/>
          <w:lang w:eastAsia="ja-JP"/>
        </w:rPr>
        <w:t>工事の完</w:t>
      </w:r>
      <w:r>
        <w:rPr>
          <w:rFonts w:ascii="ＭＳ 明朝" w:eastAsia="ＭＳ 明朝" w:hAnsi="ＭＳ 明朝" w:hint="eastAsia"/>
          <w:lang w:eastAsia="ja-JP"/>
        </w:rPr>
        <w:t>成時期が</w:t>
      </w:r>
      <w:r w:rsidRPr="00913247">
        <w:rPr>
          <w:rFonts w:ascii="ＭＳ 明朝" w:eastAsia="ＭＳ 明朝" w:hAnsi="ＭＳ 明朝"/>
          <w:lang w:eastAsia="ja-JP"/>
        </w:rPr>
        <w:t>確約できないこと</w:t>
      </w:r>
    </w:p>
    <w:p w14:paraId="11379FB1" w14:textId="2C586480" w:rsidR="00EA383C" w:rsidRPr="00913247" w:rsidRDefault="00EA383C" w:rsidP="00EA383C">
      <w:pPr>
        <w:spacing w:after="0" w:line="360" w:lineRule="auto"/>
        <w:ind w:leftChars="100" w:left="440" w:hangingChars="100" w:hanging="220"/>
        <w:rPr>
          <w:rFonts w:ascii="ＭＳ 明朝" w:eastAsia="ＭＳ 明朝" w:hAnsi="ＭＳ 明朝"/>
          <w:lang w:eastAsia="ja-JP"/>
        </w:rPr>
      </w:pPr>
      <w:r w:rsidRPr="001B4FFC">
        <w:rPr>
          <w:rFonts w:ascii="ＭＳ 明朝" w:eastAsia="ＭＳ 明朝" w:hAnsi="ＭＳ 明朝" w:hint="eastAsia"/>
          <w:lang w:eastAsia="ja-JP"/>
        </w:rPr>
        <w:t>・</w:t>
      </w:r>
      <w:r>
        <w:rPr>
          <w:rFonts w:ascii="ＭＳ 明朝" w:eastAsia="ＭＳ 明朝" w:hAnsi="ＭＳ 明朝" w:hint="eastAsia"/>
          <w:lang w:eastAsia="ja-JP"/>
        </w:rPr>
        <w:t>上記の</w:t>
      </w:r>
      <w:r w:rsidRPr="000F5907">
        <w:rPr>
          <w:rFonts w:ascii="ＭＳ 明朝" w:eastAsia="ＭＳ 明朝" w:hAnsi="ＭＳ 明朝" w:hint="eastAsia"/>
          <w:lang w:eastAsia="ja-JP"/>
        </w:rPr>
        <w:t>事情に起因し</w:t>
      </w:r>
      <w:r w:rsidRPr="00930A69">
        <w:rPr>
          <w:rFonts w:ascii="ＭＳ 明朝" w:eastAsia="ＭＳ 明朝" w:hAnsi="ＭＳ 明朝" w:hint="eastAsia"/>
          <w:lang w:eastAsia="ja-JP"/>
        </w:rPr>
        <w:t>て</w:t>
      </w:r>
      <w:r w:rsidRPr="000F5907">
        <w:rPr>
          <w:rFonts w:ascii="ＭＳ 明朝" w:eastAsia="ＭＳ 明朝" w:hAnsi="ＭＳ 明朝" w:hint="eastAsia"/>
          <w:lang w:eastAsia="ja-JP"/>
        </w:rPr>
        <w:t>申請者に損失</w:t>
      </w:r>
      <w:r>
        <w:rPr>
          <w:rFonts w:ascii="ＭＳ 明朝" w:eastAsia="ＭＳ 明朝" w:hAnsi="ＭＳ 明朝" w:hint="eastAsia"/>
          <w:lang w:eastAsia="ja-JP"/>
        </w:rPr>
        <w:t>等</w:t>
      </w:r>
      <w:r w:rsidRPr="000F5907">
        <w:rPr>
          <w:rFonts w:ascii="ＭＳ 明朝" w:eastAsia="ＭＳ 明朝" w:hAnsi="ＭＳ 明朝" w:hint="eastAsia"/>
          <w:lang w:eastAsia="ja-JP"/>
        </w:rPr>
        <w:t>が生じたとしても、横浜市</w:t>
      </w:r>
      <w:r>
        <w:rPr>
          <w:rFonts w:ascii="ＭＳ 明朝" w:eastAsia="ＭＳ 明朝" w:hAnsi="ＭＳ 明朝" w:hint="eastAsia"/>
          <w:lang w:eastAsia="ja-JP"/>
        </w:rPr>
        <w:t>は</w:t>
      </w:r>
      <w:r w:rsidRPr="000F5907">
        <w:rPr>
          <w:rFonts w:ascii="ＭＳ 明朝" w:eastAsia="ＭＳ 明朝" w:hAnsi="ＭＳ 明朝" w:hint="eastAsia"/>
          <w:lang w:eastAsia="ja-JP"/>
        </w:rPr>
        <w:t>一切の責任を負わないものとする</w:t>
      </w:r>
      <w:r>
        <w:rPr>
          <w:rFonts w:ascii="ＭＳ 明朝" w:eastAsia="ＭＳ 明朝" w:hAnsi="ＭＳ 明朝" w:hint="eastAsia"/>
          <w:lang w:eastAsia="ja-JP"/>
        </w:rPr>
        <w:t>こと</w:t>
      </w:r>
    </w:p>
    <w:p w14:paraId="1DF61428" w14:textId="77777777" w:rsidR="00EA383C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0470079E" w14:textId="77777777" w:rsidR="00EA383C" w:rsidRPr="00913247" w:rsidRDefault="00EA383C" w:rsidP="00EA383C">
      <w:pPr>
        <w:spacing w:after="0" w:line="360" w:lineRule="auto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工事場所：　　区　　町　　丁目　　番地</w:t>
      </w:r>
    </w:p>
    <w:p w14:paraId="58E0FE01" w14:textId="77777777" w:rsidR="00EA383C" w:rsidRPr="00913247" w:rsidRDefault="00EA383C" w:rsidP="00EA383C">
      <w:pPr>
        <w:spacing w:after="0" w:line="360" w:lineRule="auto"/>
        <w:ind w:firstLineChars="200" w:firstLine="4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申請年月日</w:t>
      </w:r>
      <w:r w:rsidRPr="00913247">
        <w:rPr>
          <w:rFonts w:ascii="ＭＳ 明朝" w:eastAsia="ＭＳ 明朝" w:hAnsi="ＭＳ 明朝"/>
        </w:rPr>
        <w:t>：</w:t>
      </w:r>
      <w:r>
        <w:rPr>
          <w:rFonts w:ascii="ＭＳ 明朝" w:eastAsia="ＭＳ 明朝" w:hAnsi="ＭＳ 明朝" w:hint="eastAsia"/>
          <w:lang w:eastAsia="ja-JP"/>
        </w:rPr>
        <w:t>令和　　年　　月　　日</w:t>
      </w:r>
    </w:p>
    <w:p w14:paraId="4A7D62C0" w14:textId="77777777" w:rsidR="00EA383C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申請区分：①合流　②分流汚・雨　③分流汚　④分流雨</w:t>
      </w:r>
    </w:p>
    <w:p w14:paraId="4742394A" w14:textId="77777777" w:rsidR="00EA383C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529CA80B" w14:textId="77777777" w:rsidR="00EA383C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5EE797DE" w14:textId="77777777" w:rsidR="00EA383C" w:rsidRPr="00913247" w:rsidRDefault="00EA383C" w:rsidP="00EA383C">
      <w:pPr>
        <w:spacing w:after="0" w:line="360" w:lineRule="auto"/>
        <w:ind w:firstLineChars="200" w:firstLine="440"/>
        <w:rPr>
          <w:rFonts w:ascii="ＭＳ 明朝" w:eastAsia="ＭＳ 明朝" w:hAnsi="ＭＳ 明朝"/>
          <w:lang w:eastAsia="ja-JP"/>
        </w:rPr>
      </w:pPr>
      <w:r w:rsidRPr="00913247">
        <w:rPr>
          <w:rFonts w:ascii="ＭＳ 明朝" w:eastAsia="ＭＳ 明朝" w:hAnsi="ＭＳ 明朝"/>
          <w:lang w:eastAsia="ja-JP"/>
        </w:rPr>
        <w:t>以上、本書の内容を十分に理解し、異議なく同意いたします。</w:t>
      </w:r>
    </w:p>
    <w:p w14:paraId="75BA12BC" w14:textId="77777777" w:rsidR="00EA383C" w:rsidRDefault="00EA383C" w:rsidP="00EA383C">
      <w:pPr>
        <w:tabs>
          <w:tab w:val="left" w:pos="990"/>
        </w:tabs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7E6DB67F" w14:textId="77777777" w:rsidR="00EA383C" w:rsidRPr="00913247" w:rsidRDefault="00EA383C" w:rsidP="00EA383C">
      <w:pPr>
        <w:tabs>
          <w:tab w:val="left" w:pos="990"/>
        </w:tabs>
        <w:wordWrap w:val="0"/>
        <w:spacing w:after="0"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令和　　年　　月　　日</w:t>
      </w:r>
    </w:p>
    <w:p w14:paraId="51FF1E3F" w14:textId="77777777" w:rsidR="00EA383C" w:rsidRDefault="00EA383C" w:rsidP="00EA383C">
      <w:pPr>
        <w:spacing w:after="0" w:line="360" w:lineRule="auto"/>
        <w:rPr>
          <w:rFonts w:ascii="ＭＳ 明朝" w:eastAsia="ＭＳ 明朝" w:hAnsi="ＭＳ 明朝"/>
          <w:lang w:eastAsia="ja-JP"/>
        </w:rPr>
      </w:pPr>
    </w:p>
    <w:p w14:paraId="43383752" w14:textId="77777777" w:rsidR="00EA383C" w:rsidRDefault="00EA383C" w:rsidP="00EA383C">
      <w:pPr>
        <w:wordWrap w:val="0"/>
        <w:spacing w:after="0" w:line="360" w:lineRule="auto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申請人住所：　　　　　　　　　　　　</w:t>
      </w:r>
    </w:p>
    <w:p w14:paraId="1B2A0739" w14:textId="5EAF15DC" w:rsidR="00670AC9" w:rsidRDefault="00EA383C" w:rsidP="00EA383C">
      <w:pPr>
        <w:jc w:val="right"/>
        <w:rPr>
          <w:rFonts w:ascii="ＭＳ 明朝" w:eastAsia="ＭＳ 明朝" w:hAnsi="ＭＳ 明朝"/>
          <w:lang w:eastAsia="ja-JP"/>
        </w:rPr>
      </w:pPr>
      <w:proofErr w:type="spellStart"/>
      <w:r w:rsidRPr="00913247">
        <w:rPr>
          <w:rFonts w:ascii="ＭＳ 明朝" w:eastAsia="ＭＳ 明朝" w:hAnsi="ＭＳ 明朝"/>
        </w:rPr>
        <w:t>氏名</w:t>
      </w:r>
      <w:proofErr w:type="spellEnd"/>
      <w:r w:rsidRPr="00913247">
        <w:rPr>
          <w:rFonts w:ascii="ＭＳ 明朝" w:eastAsia="ＭＳ 明朝" w:hAnsi="ＭＳ 明朝"/>
        </w:rPr>
        <w:t>：　　　　　　　　　　　印</w:t>
      </w:r>
    </w:p>
    <w:p w14:paraId="05F7ECB1" w14:textId="0A83F911" w:rsidR="00B84A6C" w:rsidRPr="00B84A6C" w:rsidRDefault="00B84A6C" w:rsidP="00EA383C">
      <w:pPr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（自署又は押印）</w:t>
      </w:r>
    </w:p>
    <w:sectPr w:rsidR="00B84A6C" w:rsidRPr="00B84A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B430" w14:textId="77777777" w:rsidR="009E7120" w:rsidRDefault="009E7120" w:rsidP="001B4FFC">
      <w:pPr>
        <w:spacing w:after="0" w:line="240" w:lineRule="auto"/>
      </w:pPr>
      <w:r>
        <w:separator/>
      </w:r>
    </w:p>
  </w:endnote>
  <w:endnote w:type="continuationSeparator" w:id="0">
    <w:p w14:paraId="4B46C56B" w14:textId="77777777" w:rsidR="009E7120" w:rsidRDefault="009E7120" w:rsidP="001B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7EBC" w14:textId="77777777" w:rsidR="009E7120" w:rsidRDefault="009E7120" w:rsidP="001B4FFC">
      <w:pPr>
        <w:spacing w:after="0" w:line="240" w:lineRule="auto"/>
      </w:pPr>
      <w:r>
        <w:separator/>
      </w:r>
    </w:p>
  </w:footnote>
  <w:footnote w:type="continuationSeparator" w:id="0">
    <w:p w14:paraId="1612CCFB" w14:textId="77777777" w:rsidR="009E7120" w:rsidRDefault="009E7120" w:rsidP="001B4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654230">
    <w:abstractNumId w:val="8"/>
  </w:num>
  <w:num w:numId="2" w16cid:durableId="801773663">
    <w:abstractNumId w:val="6"/>
  </w:num>
  <w:num w:numId="3" w16cid:durableId="1232278984">
    <w:abstractNumId w:val="5"/>
  </w:num>
  <w:num w:numId="4" w16cid:durableId="19669644">
    <w:abstractNumId w:val="4"/>
  </w:num>
  <w:num w:numId="5" w16cid:durableId="1513380140">
    <w:abstractNumId w:val="7"/>
  </w:num>
  <w:num w:numId="6" w16cid:durableId="635454507">
    <w:abstractNumId w:val="3"/>
  </w:num>
  <w:num w:numId="7" w16cid:durableId="1326663165">
    <w:abstractNumId w:val="2"/>
  </w:num>
  <w:num w:numId="8" w16cid:durableId="945967453">
    <w:abstractNumId w:val="1"/>
  </w:num>
  <w:num w:numId="9" w16cid:durableId="4728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907"/>
    <w:rsid w:val="0015074B"/>
    <w:rsid w:val="00173373"/>
    <w:rsid w:val="001B4FFC"/>
    <w:rsid w:val="0021526A"/>
    <w:rsid w:val="00216777"/>
    <w:rsid w:val="00237C22"/>
    <w:rsid w:val="00295643"/>
    <w:rsid w:val="0029639D"/>
    <w:rsid w:val="002D2A08"/>
    <w:rsid w:val="00326F90"/>
    <w:rsid w:val="00334045"/>
    <w:rsid w:val="003F564B"/>
    <w:rsid w:val="00415A93"/>
    <w:rsid w:val="0056515D"/>
    <w:rsid w:val="005D7757"/>
    <w:rsid w:val="00612FDB"/>
    <w:rsid w:val="00646B92"/>
    <w:rsid w:val="00670AC9"/>
    <w:rsid w:val="00724B0D"/>
    <w:rsid w:val="00734447"/>
    <w:rsid w:val="00913247"/>
    <w:rsid w:val="00930A69"/>
    <w:rsid w:val="009D32FA"/>
    <w:rsid w:val="009E7120"/>
    <w:rsid w:val="00A27B55"/>
    <w:rsid w:val="00A348C8"/>
    <w:rsid w:val="00A54520"/>
    <w:rsid w:val="00AA1D8D"/>
    <w:rsid w:val="00B41A3C"/>
    <w:rsid w:val="00B47730"/>
    <w:rsid w:val="00B84A6C"/>
    <w:rsid w:val="00C71DCD"/>
    <w:rsid w:val="00CA54EA"/>
    <w:rsid w:val="00CB0664"/>
    <w:rsid w:val="00D06327"/>
    <w:rsid w:val="00EA383C"/>
    <w:rsid w:val="00F739C7"/>
    <w:rsid w:val="00FC693F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D4559"/>
  <w14:defaultImageDpi w14:val="300"/>
  <w15:docId w15:val="{3171F839-BB45-420F-A62D-ECC526FB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9D32FA"/>
    <w:pPr>
      <w:jc w:val="center"/>
    </w:pPr>
    <w:rPr>
      <w:rFonts w:ascii="ＭＳ 明朝" w:eastAsia="ＭＳ 明朝" w:hAnsi="ＭＳ 明朝"/>
      <w:lang w:eastAsia="ja-JP"/>
    </w:rPr>
  </w:style>
  <w:style w:type="character" w:customStyle="1" w:styleId="aff0">
    <w:name w:val="記 (文字)"/>
    <w:basedOn w:val="a2"/>
    <w:link w:val="aff"/>
    <w:uiPriority w:val="99"/>
    <w:rsid w:val="009D32FA"/>
    <w:rPr>
      <w:rFonts w:ascii="ＭＳ 明朝" w:eastAsia="ＭＳ 明朝" w:hAnsi="ＭＳ 明朝"/>
      <w:lang w:eastAsia="ja-JP"/>
    </w:rPr>
  </w:style>
  <w:style w:type="paragraph" w:styleId="aff1">
    <w:name w:val="Closing"/>
    <w:basedOn w:val="a1"/>
    <w:link w:val="aff2"/>
    <w:uiPriority w:val="99"/>
    <w:unhideWhenUsed/>
    <w:rsid w:val="009D32FA"/>
    <w:pPr>
      <w:jc w:val="right"/>
    </w:pPr>
    <w:rPr>
      <w:rFonts w:ascii="ＭＳ 明朝" w:eastAsia="ＭＳ 明朝" w:hAnsi="ＭＳ 明朝"/>
      <w:lang w:eastAsia="ja-JP"/>
    </w:rPr>
  </w:style>
  <w:style w:type="character" w:customStyle="1" w:styleId="aff2">
    <w:name w:val="結語 (文字)"/>
    <w:basedOn w:val="a2"/>
    <w:link w:val="aff1"/>
    <w:uiPriority w:val="99"/>
    <w:rsid w:val="009D32FA"/>
    <w:rPr>
      <w:rFonts w:ascii="ＭＳ 明朝" w:eastAsia="ＭＳ 明朝" w:hAnsi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2026-05-29T02:11:00Z</cp:lastPrinted>
  <dcterms:created xsi:type="dcterms:W3CDTF">2026-06-04T05:25:00Z</dcterms:created>
  <dcterms:modified xsi:type="dcterms:W3CDTF">2026-06-04T07:22:00Z</dcterms:modified>
  <cp:category/>
</cp:coreProperties>
</file>