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F1B1" w14:textId="5BDCC485" w:rsidR="0078564C" w:rsidRPr="0095396B" w:rsidRDefault="0078564C" w:rsidP="0095396B">
      <w:pPr>
        <w:rPr>
          <w:rFonts w:hint="eastAsia"/>
          <w:lang w:eastAsia="ja-JP"/>
        </w:rPr>
      </w:pPr>
      <w:bookmarkStart w:id="0" w:name="_Hlk222826759"/>
      <w:r w:rsidRPr="0095396B">
        <w:rPr>
          <w:lang w:eastAsia="ja-JP"/>
        </w:rPr>
        <w:t>様式</w:t>
      </w:r>
      <w:r w:rsidR="0095396B" w:rsidRPr="0095396B">
        <w:rPr>
          <w:rFonts w:hint="eastAsia"/>
          <w:lang w:eastAsia="ja-JP"/>
        </w:rPr>
        <w:t>２</w:t>
      </w:r>
    </w:p>
    <w:p w14:paraId="4924F3D4" w14:textId="1C688A5E" w:rsidR="0078564C" w:rsidRPr="0078564C" w:rsidRDefault="0078564C" w:rsidP="0078564C">
      <w:pPr>
        <w:jc w:val="center"/>
        <w:rPr>
          <w:b/>
          <w:bCs/>
          <w:sz w:val="28"/>
          <w:szCs w:val="28"/>
          <w:lang w:eastAsia="ja-JP"/>
        </w:rPr>
      </w:pPr>
      <w:r w:rsidRPr="0078564C">
        <w:rPr>
          <w:b/>
          <w:bCs/>
          <w:sz w:val="28"/>
          <w:szCs w:val="28"/>
          <w:lang w:eastAsia="ja-JP"/>
        </w:rPr>
        <w:t>保護者同意書</w:t>
      </w:r>
    </w:p>
    <w:p w14:paraId="29AAE39C" w14:textId="426A7C8C" w:rsidR="0078564C" w:rsidRPr="0078564C" w:rsidRDefault="0078564C" w:rsidP="0078564C">
      <w:pPr>
        <w:ind w:firstLineChars="100" w:firstLine="220"/>
        <w:rPr>
          <w:lang w:eastAsia="ja-JP"/>
        </w:rPr>
      </w:pPr>
      <w:r w:rsidRPr="0078564C">
        <w:rPr>
          <w:lang w:eastAsia="ja-JP"/>
        </w:rPr>
        <w:t>私は、下記の応募者が</w:t>
      </w:r>
      <w:r w:rsidR="00CB7A6F" w:rsidRPr="00CB7A6F">
        <w:rPr>
          <w:lang w:eastAsia="ja-JP"/>
        </w:rPr>
        <w:t>令和８年度横浜市立高校長期留学プログラム</w:t>
      </w:r>
      <w:r w:rsidRPr="0078564C">
        <w:rPr>
          <w:lang w:eastAsia="ja-JP"/>
        </w:rPr>
        <w:t>に応募・参加することに同意します。</w:t>
      </w:r>
      <w:r w:rsidR="00AE5B72">
        <w:rPr>
          <w:rFonts w:hint="eastAsia"/>
          <w:lang w:eastAsia="ja-JP"/>
        </w:rPr>
        <w:t>応募者が留学候補生（留学生）となった際には、</w:t>
      </w:r>
      <w:r w:rsidRPr="0078564C">
        <w:rPr>
          <w:lang w:eastAsia="ja-JP"/>
        </w:rPr>
        <w:t>費用負担、安全管理、個人情報の取り扱い等、本要項の内容を理解し、</w:t>
      </w:r>
      <w:r w:rsidR="00AE5B72">
        <w:rPr>
          <w:rFonts w:hint="eastAsia"/>
          <w:lang w:eastAsia="ja-JP"/>
        </w:rPr>
        <w:t>以下の同意事項を</w:t>
      </w:r>
      <w:r w:rsidRPr="0078564C">
        <w:rPr>
          <w:lang w:eastAsia="ja-JP"/>
        </w:rPr>
        <w:t>遵守します。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8564C" w:rsidRPr="0078564C" w14:paraId="7EA66ACA" w14:textId="77777777" w:rsidTr="004567C5">
        <w:tc>
          <w:tcPr>
            <w:tcW w:w="4320" w:type="dxa"/>
          </w:tcPr>
          <w:p w14:paraId="1BEA981D" w14:textId="77777777" w:rsidR="0078564C" w:rsidRPr="0078564C" w:rsidRDefault="0078564C" w:rsidP="0078564C">
            <w:r w:rsidRPr="0078564C">
              <w:t>１　応募者氏名</w:t>
            </w:r>
          </w:p>
        </w:tc>
        <w:tc>
          <w:tcPr>
            <w:tcW w:w="4320" w:type="dxa"/>
          </w:tcPr>
          <w:p w14:paraId="11DA4C1B" w14:textId="07C24379" w:rsidR="0078564C" w:rsidRPr="0078564C" w:rsidRDefault="0078564C" w:rsidP="0078564C">
            <w:pPr>
              <w:rPr>
                <w:lang w:eastAsia="ja-JP"/>
              </w:rPr>
            </w:pPr>
          </w:p>
        </w:tc>
      </w:tr>
      <w:tr w:rsidR="0078564C" w:rsidRPr="0078564C" w14:paraId="1AA0C5DF" w14:textId="77777777" w:rsidTr="004567C5">
        <w:tc>
          <w:tcPr>
            <w:tcW w:w="4320" w:type="dxa"/>
          </w:tcPr>
          <w:p w14:paraId="515BD66C" w14:textId="77777777" w:rsidR="0078564C" w:rsidRPr="0078564C" w:rsidRDefault="0078564C" w:rsidP="0078564C">
            <w:r w:rsidRPr="0078564C">
              <w:t xml:space="preserve">２　</w:t>
            </w:r>
            <w:proofErr w:type="spellStart"/>
            <w:r w:rsidRPr="0078564C">
              <w:t>学校名・学年</w:t>
            </w:r>
            <w:proofErr w:type="spellEnd"/>
          </w:p>
        </w:tc>
        <w:tc>
          <w:tcPr>
            <w:tcW w:w="4320" w:type="dxa"/>
          </w:tcPr>
          <w:p w14:paraId="4B3DBDA2" w14:textId="74E55059" w:rsidR="0078564C" w:rsidRPr="0078564C" w:rsidRDefault="0078564C" w:rsidP="0078564C">
            <w:pPr>
              <w:rPr>
                <w:lang w:eastAsia="ja-JP"/>
              </w:rPr>
            </w:pPr>
          </w:p>
        </w:tc>
      </w:tr>
      <w:tr w:rsidR="0078564C" w:rsidRPr="0078564C" w14:paraId="599279B7" w14:textId="77777777" w:rsidTr="004567C5">
        <w:tc>
          <w:tcPr>
            <w:tcW w:w="4320" w:type="dxa"/>
          </w:tcPr>
          <w:p w14:paraId="24D3C392" w14:textId="77777777" w:rsidR="0078564C" w:rsidRPr="0078564C" w:rsidRDefault="0078564C" w:rsidP="0078564C">
            <w:r w:rsidRPr="0078564C">
              <w:t xml:space="preserve">３　</w:t>
            </w:r>
            <w:proofErr w:type="spellStart"/>
            <w:r w:rsidRPr="0078564C">
              <w:t>保護者氏名</w:t>
            </w:r>
            <w:proofErr w:type="spellEnd"/>
          </w:p>
        </w:tc>
        <w:tc>
          <w:tcPr>
            <w:tcW w:w="4320" w:type="dxa"/>
          </w:tcPr>
          <w:p w14:paraId="6B027D6C" w14:textId="4EAF6DC6" w:rsidR="0078564C" w:rsidRPr="0078564C" w:rsidRDefault="0078564C" w:rsidP="0078564C">
            <w:pPr>
              <w:rPr>
                <w:lang w:eastAsia="ja-JP"/>
              </w:rPr>
            </w:pPr>
          </w:p>
        </w:tc>
      </w:tr>
      <w:tr w:rsidR="0078564C" w:rsidRPr="0078564C" w14:paraId="277FAC8C" w14:textId="77777777" w:rsidTr="004567C5">
        <w:tc>
          <w:tcPr>
            <w:tcW w:w="4320" w:type="dxa"/>
          </w:tcPr>
          <w:p w14:paraId="63544775" w14:textId="77777777" w:rsidR="0078564C" w:rsidRPr="0078564C" w:rsidRDefault="0078564C" w:rsidP="0078564C">
            <w:r w:rsidRPr="0078564C">
              <w:t xml:space="preserve">４　</w:t>
            </w:r>
            <w:proofErr w:type="spellStart"/>
            <w:r w:rsidRPr="0078564C">
              <w:t>住所</w:t>
            </w:r>
            <w:proofErr w:type="spellEnd"/>
          </w:p>
        </w:tc>
        <w:tc>
          <w:tcPr>
            <w:tcW w:w="4320" w:type="dxa"/>
          </w:tcPr>
          <w:p w14:paraId="33463583" w14:textId="0652C1C0" w:rsidR="0078564C" w:rsidRPr="0078564C" w:rsidRDefault="0078564C" w:rsidP="0078564C">
            <w:pPr>
              <w:rPr>
                <w:lang w:eastAsia="ja-JP"/>
              </w:rPr>
            </w:pPr>
          </w:p>
        </w:tc>
      </w:tr>
      <w:tr w:rsidR="0078564C" w:rsidRPr="0078564C" w14:paraId="22596EC4" w14:textId="77777777" w:rsidTr="004567C5">
        <w:tc>
          <w:tcPr>
            <w:tcW w:w="4320" w:type="dxa"/>
          </w:tcPr>
          <w:p w14:paraId="680B350C" w14:textId="77777777" w:rsidR="0078564C" w:rsidRPr="0078564C" w:rsidRDefault="0078564C" w:rsidP="0078564C">
            <w:pPr>
              <w:rPr>
                <w:lang w:eastAsia="ja-JP"/>
              </w:rPr>
            </w:pPr>
            <w:r w:rsidRPr="0078564C">
              <w:rPr>
                <w:lang w:eastAsia="ja-JP"/>
              </w:rPr>
              <w:t>５　連絡先（電話／メール）</w:t>
            </w:r>
          </w:p>
        </w:tc>
        <w:tc>
          <w:tcPr>
            <w:tcW w:w="4320" w:type="dxa"/>
          </w:tcPr>
          <w:p w14:paraId="10FF046C" w14:textId="624865B8" w:rsidR="0078564C" w:rsidRPr="0078564C" w:rsidRDefault="0078564C" w:rsidP="0078564C">
            <w:pPr>
              <w:rPr>
                <w:lang w:eastAsia="ja-JP"/>
              </w:rPr>
            </w:pPr>
          </w:p>
        </w:tc>
      </w:tr>
    </w:tbl>
    <w:p w14:paraId="5BFB0C46" w14:textId="77777777" w:rsidR="0078564C" w:rsidRPr="0078564C" w:rsidRDefault="0078564C" w:rsidP="0078564C">
      <w:pPr>
        <w:rPr>
          <w:lang w:eastAsia="ja-JP"/>
        </w:rPr>
      </w:pPr>
      <w:r w:rsidRPr="0078564C">
        <w:rPr>
          <w:lang w:eastAsia="ja-JP"/>
        </w:rPr>
        <w:t>【同意事項】</w:t>
      </w:r>
    </w:p>
    <w:p w14:paraId="4912C6AD" w14:textId="645374C5" w:rsidR="0078564C" w:rsidRPr="0078564C" w:rsidRDefault="0078564C" w:rsidP="00AE5B72">
      <w:pPr>
        <w:ind w:left="238" w:hangingChars="108" w:hanging="238"/>
        <w:rPr>
          <w:lang w:eastAsia="ja-JP"/>
        </w:rPr>
      </w:pPr>
      <w:r w:rsidRPr="0078564C">
        <w:rPr>
          <w:lang w:eastAsia="ja-JP"/>
        </w:rPr>
        <w:t>１　本</w:t>
      </w:r>
      <w:r w:rsidR="00AE5B72">
        <w:rPr>
          <w:rFonts w:hint="eastAsia"/>
          <w:lang w:eastAsia="ja-JP"/>
        </w:rPr>
        <w:t>プログラム</w:t>
      </w:r>
      <w:r w:rsidRPr="0078564C">
        <w:rPr>
          <w:lang w:eastAsia="ja-JP"/>
        </w:rPr>
        <w:t>で</w:t>
      </w:r>
      <w:r w:rsidR="00AE5B72">
        <w:rPr>
          <w:rFonts w:hint="eastAsia"/>
          <w:lang w:eastAsia="ja-JP"/>
        </w:rPr>
        <w:t>は</w:t>
      </w:r>
      <w:r w:rsidRPr="0078564C">
        <w:rPr>
          <w:lang w:eastAsia="ja-JP"/>
        </w:rPr>
        <w:t>負担しない費用（パスポート</w:t>
      </w:r>
      <w:r w:rsidR="00AE5B72">
        <w:rPr>
          <w:rFonts w:hint="eastAsia"/>
          <w:lang w:eastAsia="ja-JP"/>
        </w:rPr>
        <w:t>取得費用、</w:t>
      </w:r>
      <w:r w:rsidRPr="0078564C">
        <w:rPr>
          <w:lang w:eastAsia="ja-JP"/>
        </w:rPr>
        <w:t>ビザ</w:t>
      </w:r>
      <w:r w:rsidR="00AE5B72">
        <w:rPr>
          <w:rFonts w:hint="eastAsia"/>
          <w:lang w:eastAsia="ja-JP"/>
        </w:rPr>
        <w:t>申請料</w:t>
      </w:r>
      <w:r w:rsidRPr="0078564C">
        <w:rPr>
          <w:lang w:eastAsia="ja-JP"/>
        </w:rPr>
        <w:t>、</w:t>
      </w:r>
      <w:r w:rsidR="00AE5B72">
        <w:rPr>
          <w:rFonts w:hint="eastAsia"/>
          <w:lang w:eastAsia="ja-JP"/>
        </w:rPr>
        <w:t>ビザ取得関連費用、海外旅行保険料、制服代、教材・教具費等</w:t>
      </w:r>
      <w:r w:rsidRPr="0078564C">
        <w:rPr>
          <w:lang w:eastAsia="ja-JP"/>
        </w:rPr>
        <w:t>）を負担</w:t>
      </w:r>
      <w:r w:rsidR="00096BBF">
        <w:rPr>
          <w:rFonts w:hint="eastAsia"/>
          <w:lang w:eastAsia="ja-JP"/>
        </w:rPr>
        <w:t>します</w:t>
      </w:r>
      <w:r w:rsidRPr="0078564C">
        <w:rPr>
          <w:lang w:eastAsia="ja-JP"/>
        </w:rPr>
        <w:t>。</w:t>
      </w:r>
    </w:p>
    <w:p w14:paraId="705CAE3D" w14:textId="5183C88D" w:rsidR="0078564C" w:rsidRPr="0078564C" w:rsidRDefault="0078564C" w:rsidP="00096BBF">
      <w:pPr>
        <w:ind w:left="209" w:hangingChars="95" w:hanging="209"/>
        <w:rPr>
          <w:lang w:eastAsia="ja-JP"/>
        </w:rPr>
      </w:pPr>
      <w:r w:rsidRPr="0078564C">
        <w:rPr>
          <w:lang w:eastAsia="ja-JP"/>
        </w:rPr>
        <w:t xml:space="preserve">２　</w:t>
      </w:r>
      <w:r w:rsidR="00096BBF">
        <w:rPr>
          <w:rFonts w:hint="eastAsia"/>
          <w:lang w:eastAsia="ja-JP"/>
        </w:rPr>
        <w:t>本プログラム事務局</w:t>
      </w:r>
      <w:r w:rsidR="00AE5B72">
        <w:rPr>
          <w:rFonts w:hint="eastAsia"/>
          <w:lang w:eastAsia="ja-JP"/>
        </w:rPr>
        <w:t>から</w:t>
      </w:r>
      <w:r w:rsidR="00096BBF">
        <w:rPr>
          <w:rFonts w:hint="eastAsia"/>
          <w:lang w:eastAsia="ja-JP"/>
        </w:rPr>
        <w:t>の依頼に応じて、</w:t>
      </w:r>
      <w:r w:rsidRPr="0078564C">
        <w:rPr>
          <w:lang w:eastAsia="ja-JP"/>
        </w:rPr>
        <w:t>留学</w:t>
      </w:r>
      <w:r w:rsidR="00096BBF">
        <w:rPr>
          <w:rFonts w:hint="eastAsia"/>
          <w:lang w:eastAsia="ja-JP"/>
        </w:rPr>
        <w:t>前ガイダンスに応募者</w:t>
      </w:r>
      <w:r w:rsidR="00AE5B72">
        <w:rPr>
          <w:rFonts w:hint="eastAsia"/>
          <w:lang w:eastAsia="ja-JP"/>
        </w:rPr>
        <w:t>と</w:t>
      </w:r>
      <w:r w:rsidR="00096BBF">
        <w:rPr>
          <w:rFonts w:hint="eastAsia"/>
          <w:lang w:eastAsia="ja-JP"/>
        </w:rPr>
        <w:t>ともに出席します。</w:t>
      </w:r>
    </w:p>
    <w:p w14:paraId="2E9560BC" w14:textId="050A4873" w:rsidR="0078564C" w:rsidRPr="0078564C" w:rsidRDefault="0078564C" w:rsidP="00AE5B72">
      <w:pPr>
        <w:ind w:left="209" w:hangingChars="95" w:hanging="209"/>
        <w:rPr>
          <w:lang w:eastAsia="ja-JP"/>
        </w:rPr>
      </w:pPr>
      <w:r w:rsidRPr="0078564C">
        <w:rPr>
          <w:lang w:eastAsia="ja-JP"/>
        </w:rPr>
        <w:t xml:space="preserve">３　</w:t>
      </w:r>
      <w:r w:rsidR="00AE5B72">
        <w:rPr>
          <w:rFonts w:hint="eastAsia"/>
          <w:lang w:eastAsia="ja-JP"/>
        </w:rPr>
        <w:t>応募者の</w:t>
      </w:r>
      <w:r w:rsidRPr="0078564C">
        <w:rPr>
          <w:lang w:eastAsia="ja-JP"/>
        </w:rPr>
        <w:t>健康状態に関する情報を</w:t>
      </w:r>
      <w:r w:rsidR="00AE5B72">
        <w:rPr>
          <w:rFonts w:hint="eastAsia"/>
          <w:lang w:eastAsia="ja-JP"/>
        </w:rPr>
        <w:t>、</w:t>
      </w:r>
      <w:r w:rsidRPr="0078564C">
        <w:rPr>
          <w:lang w:eastAsia="ja-JP"/>
        </w:rPr>
        <w:t>必要な範囲で関係機関に提供することに同意</w:t>
      </w:r>
      <w:r w:rsidR="00096BBF">
        <w:rPr>
          <w:rFonts w:hint="eastAsia"/>
          <w:lang w:eastAsia="ja-JP"/>
        </w:rPr>
        <w:t>します</w:t>
      </w:r>
      <w:r w:rsidRPr="0078564C">
        <w:rPr>
          <w:lang w:eastAsia="ja-JP"/>
        </w:rPr>
        <w:t>。</w:t>
      </w:r>
    </w:p>
    <w:p w14:paraId="33ACC877" w14:textId="7BB292F0" w:rsidR="0078564C" w:rsidRPr="0078564C" w:rsidRDefault="0078564C" w:rsidP="00096BBF">
      <w:pPr>
        <w:ind w:left="209" w:hangingChars="95" w:hanging="209"/>
        <w:rPr>
          <w:lang w:eastAsia="ja-JP"/>
        </w:rPr>
      </w:pPr>
      <w:r w:rsidRPr="0078564C">
        <w:rPr>
          <w:lang w:eastAsia="ja-JP"/>
        </w:rPr>
        <w:t xml:space="preserve">４　</w:t>
      </w:r>
      <w:r w:rsidR="00096BBF">
        <w:rPr>
          <w:rFonts w:hint="eastAsia"/>
          <w:lang w:eastAsia="ja-JP"/>
        </w:rPr>
        <w:t>留学</w:t>
      </w:r>
      <w:r w:rsidR="00096BBF" w:rsidRPr="0078564C">
        <w:rPr>
          <w:lang w:eastAsia="ja-JP"/>
        </w:rPr>
        <w:t>中は</w:t>
      </w:r>
      <w:r w:rsidR="00AE5B72">
        <w:rPr>
          <w:rFonts w:hint="eastAsia"/>
          <w:lang w:eastAsia="ja-JP"/>
        </w:rPr>
        <w:t>、</w:t>
      </w:r>
      <w:r w:rsidR="00096BBF">
        <w:rPr>
          <w:rFonts w:hint="eastAsia"/>
          <w:lang w:eastAsia="ja-JP"/>
        </w:rPr>
        <w:t>本プログラム事務局や現地受入機関、現地校</w:t>
      </w:r>
      <w:r w:rsidR="00096BBF" w:rsidRPr="0078564C">
        <w:rPr>
          <w:lang w:eastAsia="ja-JP"/>
        </w:rPr>
        <w:t>の指示に従い、規律ある行動をとるよう</w:t>
      </w:r>
      <w:r w:rsidR="00096BBF">
        <w:rPr>
          <w:rFonts w:hint="eastAsia"/>
          <w:lang w:eastAsia="ja-JP"/>
        </w:rPr>
        <w:t>、応募者を</w:t>
      </w:r>
      <w:r w:rsidR="00096BBF" w:rsidRPr="0078564C">
        <w:rPr>
          <w:lang w:eastAsia="ja-JP"/>
        </w:rPr>
        <w:t>指導</w:t>
      </w:r>
      <w:r w:rsidR="00096BBF">
        <w:rPr>
          <w:rFonts w:hint="eastAsia"/>
          <w:lang w:eastAsia="ja-JP"/>
        </w:rPr>
        <w:t>します</w:t>
      </w:r>
      <w:r w:rsidR="00096BBF" w:rsidRPr="0078564C">
        <w:rPr>
          <w:lang w:eastAsia="ja-JP"/>
        </w:rPr>
        <w:t>。</w:t>
      </w:r>
    </w:p>
    <w:p w14:paraId="0693519B" w14:textId="1A28A91B" w:rsidR="0078564C" w:rsidRDefault="0078564C" w:rsidP="00AE5B72">
      <w:pPr>
        <w:ind w:left="222" w:hangingChars="101" w:hanging="222"/>
        <w:rPr>
          <w:lang w:eastAsia="ja-JP"/>
        </w:rPr>
      </w:pPr>
      <w:r w:rsidRPr="0078564C">
        <w:rPr>
          <w:lang w:eastAsia="ja-JP"/>
        </w:rPr>
        <w:t xml:space="preserve">５　</w:t>
      </w:r>
      <w:r w:rsidR="00AE5B72">
        <w:rPr>
          <w:rFonts w:hint="eastAsia"/>
          <w:lang w:eastAsia="ja-JP"/>
        </w:rPr>
        <w:t>留学中、</w:t>
      </w:r>
      <w:r w:rsidRPr="0078564C">
        <w:rPr>
          <w:lang w:eastAsia="ja-JP"/>
        </w:rPr>
        <w:t>緊急時には</w:t>
      </w:r>
      <w:r w:rsidR="00AE5B72">
        <w:rPr>
          <w:rFonts w:hint="eastAsia"/>
          <w:lang w:eastAsia="ja-JP"/>
        </w:rPr>
        <w:t>本プログラム事務局等</w:t>
      </w:r>
      <w:r>
        <w:rPr>
          <w:rFonts w:hint="eastAsia"/>
          <w:lang w:eastAsia="ja-JP"/>
        </w:rPr>
        <w:t>による</w:t>
      </w:r>
      <w:r w:rsidRPr="0078564C">
        <w:rPr>
          <w:lang w:eastAsia="ja-JP"/>
        </w:rPr>
        <w:t>対応（治療・帰国手続等）に協力</w:t>
      </w:r>
      <w:r w:rsidR="00096BBF">
        <w:rPr>
          <w:rFonts w:hint="eastAsia"/>
          <w:lang w:eastAsia="ja-JP"/>
        </w:rPr>
        <w:t>します</w:t>
      </w:r>
      <w:r w:rsidRPr="0078564C">
        <w:rPr>
          <w:lang w:eastAsia="ja-JP"/>
        </w:rPr>
        <w:t>。</w:t>
      </w:r>
    </w:p>
    <w:p w14:paraId="57C5A5CC" w14:textId="77777777" w:rsidR="00AE5B72" w:rsidRPr="0078564C" w:rsidRDefault="00AE5B72" w:rsidP="0078564C">
      <w:pPr>
        <w:rPr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8564C" w:rsidRPr="0078564C" w14:paraId="36A7A0F7" w14:textId="77777777" w:rsidTr="004567C5">
        <w:tc>
          <w:tcPr>
            <w:tcW w:w="4320" w:type="dxa"/>
          </w:tcPr>
          <w:p w14:paraId="5F6F705D" w14:textId="77777777" w:rsidR="0078564C" w:rsidRPr="0078564C" w:rsidRDefault="0078564C" w:rsidP="0078564C">
            <w:proofErr w:type="spellStart"/>
            <w:r w:rsidRPr="0078564C">
              <w:t>記入日</w:t>
            </w:r>
            <w:proofErr w:type="spellEnd"/>
          </w:p>
        </w:tc>
        <w:tc>
          <w:tcPr>
            <w:tcW w:w="4320" w:type="dxa"/>
          </w:tcPr>
          <w:p w14:paraId="51369965" w14:textId="77777777" w:rsidR="0078564C" w:rsidRPr="0078564C" w:rsidRDefault="0078564C" w:rsidP="0078564C">
            <w:proofErr w:type="spellStart"/>
            <w:r w:rsidRPr="0078564C">
              <w:t>西暦</w:t>
            </w:r>
            <w:proofErr w:type="spellEnd"/>
            <w:r w:rsidRPr="0078564C">
              <w:t xml:space="preserve">　　　　</w:t>
            </w:r>
            <w:proofErr w:type="gramStart"/>
            <w:r w:rsidRPr="0078564C">
              <w:t>年　　月</w:t>
            </w:r>
            <w:proofErr w:type="gramEnd"/>
            <w:r w:rsidRPr="0078564C">
              <w:t xml:space="preserve">　　日</w:t>
            </w:r>
          </w:p>
        </w:tc>
      </w:tr>
    </w:tbl>
    <w:p w14:paraId="57D70570" w14:textId="77777777" w:rsidR="0078564C" w:rsidRPr="0078564C" w:rsidRDefault="0078564C" w:rsidP="0078564C"/>
    <w:bookmarkEnd w:id="0"/>
    <w:p w14:paraId="34EA550F" w14:textId="77777777" w:rsidR="00FE0C4F" w:rsidRPr="0078564C" w:rsidRDefault="00FE0C4F" w:rsidP="0078564C"/>
    <w:sectPr w:rsidR="00FE0C4F" w:rsidRPr="007856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D267" w14:textId="77777777" w:rsidR="00952E4D" w:rsidRDefault="00952E4D" w:rsidP="0078564C">
      <w:pPr>
        <w:spacing w:after="0" w:line="240" w:lineRule="auto"/>
      </w:pPr>
      <w:r>
        <w:separator/>
      </w:r>
    </w:p>
  </w:endnote>
  <w:endnote w:type="continuationSeparator" w:id="0">
    <w:p w14:paraId="630D56A8" w14:textId="77777777" w:rsidR="00952E4D" w:rsidRDefault="00952E4D" w:rsidP="0078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1A25" w14:textId="77777777" w:rsidR="00952E4D" w:rsidRDefault="00952E4D" w:rsidP="0078564C">
      <w:pPr>
        <w:spacing w:after="0" w:line="240" w:lineRule="auto"/>
      </w:pPr>
      <w:r>
        <w:separator/>
      </w:r>
    </w:p>
  </w:footnote>
  <w:footnote w:type="continuationSeparator" w:id="0">
    <w:p w14:paraId="63EFC373" w14:textId="77777777" w:rsidR="00952E4D" w:rsidRDefault="00952E4D" w:rsidP="00785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3908718">
    <w:abstractNumId w:val="8"/>
  </w:num>
  <w:num w:numId="2" w16cid:durableId="1460535645">
    <w:abstractNumId w:val="6"/>
  </w:num>
  <w:num w:numId="3" w16cid:durableId="1852256918">
    <w:abstractNumId w:val="5"/>
  </w:num>
  <w:num w:numId="4" w16cid:durableId="15351778">
    <w:abstractNumId w:val="4"/>
  </w:num>
  <w:num w:numId="5" w16cid:durableId="1257250264">
    <w:abstractNumId w:val="7"/>
  </w:num>
  <w:num w:numId="6" w16cid:durableId="1887830895">
    <w:abstractNumId w:val="3"/>
  </w:num>
  <w:num w:numId="7" w16cid:durableId="2124811585">
    <w:abstractNumId w:val="2"/>
  </w:num>
  <w:num w:numId="8" w16cid:durableId="77335767">
    <w:abstractNumId w:val="1"/>
  </w:num>
  <w:num w:numId="9" w16cid:durableId="198994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7F1"/>
    <w:rsid w:val="00096BBF"/>
    <w:rsid w:val="0015074B"/>
    <w:rsid w:val="0029639D"/>
    <w:rsid w:val="00326F90"/>
    <w:rsid w:val="00651179"/>
    <w:rsid w:val="0078564C"/>
    <w:rsid w:val="007D0D05"/>
    <w:rsid w:val="00882895"/>
    <w:rsid w:val="00894C8A"/>
    <w:rsid w:val="00952E4D"/>
    <w:rsid w:val="0095396B"/>
    <w:rsid w:val="009569CE"/>
    <w:rsid w:val="009A43E0"/>
    <w:rsid w:val="00AA1D8D"/>
    <w:rsid w:val="00AE5B72"/>
    <w:rsid w:val="00B1490B"/>
    <w:rsid w:val="00B47730"/>
    <w:rsid w:val="00C00EFC"/>
    <w:rsid w:val="00CB0664"/>
    <w:rsid w:val="00CB7A6F"/>
    <w:rsid w:val="00CD7403"/>
    <w:rsid w:val="00FC693F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DD5D8"/>
  <w14:defaultImageDpi w14:val="300"/>
  <w15:docId w15:val="{D2A3B6F0-FE31-4F3E-9A2F-8F817DD1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399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2026-06-11T04:55:00Z</dcterms:created>
  <dcterms:modified xsi:type="dcterms:W3CDTF">2026-06-24T04:26:00Z</dcterms:modified>
  <cp:category/>
</cp:coreProperties>
</file>