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9A92" w14:textId="39463464" w:rsidR="00CE2E9A" w:rsidRPr="005D7434" w:rsidRDefault="00CE2E9A" w:rsidP="00790D7C">
      <w:pPr>
        <w:rPr>
          <w:lang w:eastAsia="ja-JP"/>
        </w:rPr>
      </w:pPr>
      <w:r w:rsidRPr="005D7434">
        <w:rPr>
          <w:lang w:eastAsia="ja-JP"/>
        </w:rPr>
        <w:t>様式</w:t>
      </w:r>
      <w:r w:rsidR="001047DB" w:rsidRPr="005D7434">
        <w:rPr>
          <w:rFonts w:hint="eastAsia"/>
          <w:lang w:eastAsia="ja-JP"/>
        </w:rPr>
        <w:t>１</w:t>
      </w:r>
    </w:p>
    <w:p w14:paraId="36F62F25" w14:textId="06CB0048" w:rsidR="00CE2E9A" w:rsidRPr="00F57DDC" w:rsidRDefault="00CE2E9A" w:rsidP="00CE2E9A">
      <w:pPr>
        <w:jc w:val="center"/>
        <w:rPr>
          <w:b/>
          <w:bCs/>
          <w:sz w:val="24"/>
          <w:szCs w:val="24"/>
          <w:lang w:eastAsia="ja-JP"/>
        </w:rPr>
      </w:pPr>
      <w:r w:rsidRPr="00F57DDC">
        <w:rPr>
          <w:b/>
          <w:bCs/>
          <w:sz w:val="24"/>
          <w:szCs w:val="24"/>
          <w:lang w:eastAsia="ja-JP"/>
        </w:rPr>
        <w:t>健康状態に関する申告書</w:t>
      </w:r>
    </w:p>
    <w:p w14:paraId="1D7B7E21" w14:textId="77777777" w:rsidR="00CE2E9A" w:rsidRPr="00CE2E9A" w:rsidRDefault="00CE2E9A" w:rsidP="00B5632F">
      <w:pPr>
        <w:ind w:firstLineChars="100" w:firstLine="220"/>
        <w:rPr>
          <w:lang w:eastAsia="ja-JP"/>
        </w:rPr>
      </w:pPr>
      <w:r w:rsidRPr="00CE2E9A">
        <w:rPr>
          <w:lang w:eastAsia="ja-JP"/>
        </w:rPr>
        <w:t>以下の事項について、応募者および保護者が確認のうえ記載してください。必要に応じて医療機関の診断書の提出を求める場合があります。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E2E9A" w:rsidRPr="00CE2E9A" w14:paraId="642744D2" w14:textId="77777777" w:rsidTr="004567C5">
        <w:tc>
          <w:tcPr>
            <w:tcW w:w="4320" w:type="dxa"/>
          </w:tcPr>
          <w:p w14:paraId="25A269BE" w14:textId="77777777" w:rsidR="00CE2E9A" w:rsidRPr="00CE2E9A" w:rsidRDefault="00CE2E9A" w:rsidP="00CE2E9A">
            <w:r w:rsidRPr="00CE2E9A">
              <w:t>１　応募者氏名</w:t>
            </w:r>
          </w:p>
        </w:tc>
        <w:tc>
          <w:tcPr>
            <w:tcW w:w="4320" w:type="dxa"/>
          </w:tcPr>
          <w:p w14:paraId="31D95B46" w14:textId="77777777" w:rsidR="00CE2E9A" w:rsidRDefault="00CE2E9A" w:rsidP="00CE2E9A">
            <w:pPr>
              <w:rPr>
                <w:lang w:eastAsia="ja-JP"/>
              </w:rPr>
            </w:pPr>
            <w:r w:rsidRPr="00CE2E9A">
              <w:rPr>
                <w:lang w:eastAsia="ja-JP"/>
              </w:rPr>
              <w:t>ふりがな</w:t>
            </w:r>
          </w:p>
          <w:p w14:paraId="62BF68E0" w14:textId="5BDA0B71" w:rsidR="00CE2E9A" w:rsidRPr="00CE2E9A" w:rsidRDefault="00CE2E9A" w:rsidP="00CE2E9A">
            <w:pPr>
              <w:rPr>
                <w:lang w:eastAsia="ja-JP"/>
              </w:rPr>
            </w:pPr>
          </w:p>
        </w:tc>
      </w:tr>
      <w:tr w:rsidR="00CE2E9A" w:rsidRPr="00CE2E9A" w14:paraId="3C56D353" w14:textId="77777777" w:rsidTr="004567C5">
        <w:tc>
          <w:tcPr>
            <w:tcW w:w="4320" w:type="dxa"/>
          </w:tcPr>
          <w:p w14:paraId="51881843" w14:textId="77777777" w:rsidR="00CE2E9A" w:rsidRPr="00CE2E9A" w:rsidRDefault="00CE2E9A" w:rsidP="00CE2E9A">
            <w:r w:rsidRPr="00CE2E9A">
              <w:t xml:space="preserve">２　</w:t>
            </w:r>
            <w:proofErr w:type="spellStart"/>
            <w:r w:rsidRPr="00CE2E9A">
              <w:t>生年月日</w:t>
            </w:r>
            <w:proofErr w:type="spellEnd"/>
          </w:p>
        </w:tc>
        <w:tc>
          <w:tcPr>
            <w:tcW w:w="4320" w:type="dxa"/>
          </w:tcPr>
          <w:p w14:paraId="6D17925C" w14:textId="77777777" w:rsidR="00CE2E9A" w:rsidRPr="00CE2E9A" w:rsidRDefault="00CE2E9A" w:rsidP="00CE2E9A">
            <w:proofErr w:type="spellStart"/>
            <w:r w:rsidRPr="00CE2E9A">
              <w:t>西暦</w:t>
            </w:r>
            <w:proofErr w:type="spellEnd"/>
            <w:r w:rsidRPr="00CE2E9A">
              <w:t xml:space="preserve">　　　　</w:t>
            </w:r>
            <w:proofErr w:type="gramStart"/>
            <w:r w:rsidRPr="00CE2E9A">
              <w:t>年　　月</w:t>
            </w:r>
            <w:proofErr w:type="gramEnd"/>
            <w:r w:rsidRPr="00CE2E9A">
              <w:t xml:space="preserve">　　日</w:t>
            </w:r>
            <w:proofErr w:type="gramStart"/>
            <w:r w:rsidRPr="00CE2E9A">
              <w:t>（　　歳</w:t>
            </w:r>
            <w:proofErr w:type="gramEnd"/>
            <w:r w:rsidRPr="00CE2E9A">
              <w:t>）</w:t>
            </w:r>
          </w:p>
        </w:tc>
      </w:tr>
      <w:tr w:rsidR="00CE2E9A" w:rsidRPr="00CE2E9A" w14:paraId="6A72F53B" w14:textId="77777777" w:rsidTr="00EB6A81">
        <w:trPr>
          <w:trHeight w:val="1722"/>
        </w:trPr>
        <w:tc>
          <w:tcPr>
            <w:tcW w:w="4320" w:type="dxa"/>
          </w:tcPr>
          <w:p w14:paraId="79CE64B1" w14:textId="77777777" w:rsidR="00CE2E9A" w:rsidRDefault="007D4E60" w:rsidP="00CE2E9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３</w:t>
            </w:r>
            <w:r w:rsidR="00CE2E9A" w:rsidRPr="00CE2E9A">
              <w:rPr>
                <w:lang w:eastAsia="ja-JP"/>
              </w:rPr>
              <w:t xml:space="preserve">　既往症・通院歴</w:t>
            </w:r>
          </w:p>
          <w:p w14:paraId="7F25670C" w14:textId="00264DE2" w:rsidR="007D4E60" w:rsidRPr="007D4E60" w:rsidRDefault="007D4E60" w:rsidP="00CE2E9A">
            <w:pPr>
              <w:rPr>
                <w:rFonts w:hint="eastAsia"/>
                <w:sz w:val="20"/>
                <w:szCs w:val="20"/>
                <w:lang w:eastAsia="ja-JP"/>
              </w:rPr>
            </w:pPr>
            <w:r w:rsidRPr="007D4E60">
              <w:rPr>
                <w:rFonts w:hint="eastAsia"/>
                <w:sz w:val="20"/>
                <w:szCs w:val="20"/>
                <w:lang w:eastAsia="ja-JP"/>
              </w:rPr>
              <w:t>※</w:t>
            </w:r>
            <w:r w:rsidRPr="007D4E60">
              <w:rPr>
                <w:sz w:val="20"/>
                <w:szCs w:val="20"/>
                <w:lang w:eastAsia="ja-JP"/>
              </w:rPr>
              <w:t>健康状態に不安がある方、精神疾患や摂食障害を抱えている方、過去に診断を受けたことがある方</w:t>
            </w:r>
            <w:r>
              <w:rPr>
                <w:rFonts w:hint="eastAsia"/>
                <w:sz w:val="20"/>
                <w:szCs w:val="20"/>
                <w:lang w:eastAsia="ja-JP"/>
              </w:rPr>
              <w:t>は</w:t>
            </w:r>
            <w:r w:rsidRPr="007D4E60">
              <w:rPr>
                <w:sz w:val="20"/>
                <w:szCs w:val="20"/>
                <w:lang w:eastAsia="ja-JP"/>
              </w:rPr>
              <w:t>、必ず詳細を記載</w:t>
            </w:r>
            <w:r w:rsidRPr="007D4E60">
              <w:rPr>
                <w:rFonts w:hint="eastAsia"/>
                <w:sz w:val="20"/>
                <w:szCs w:val="20"/>
                <w:lang w:eastAsia="ja-JP"/>
              </w:rPr>
              <w:t>してください。</w:t>
            </w:r>
          </w:p>
        </w:tc>
        <w:tc>
          <w:tcPr>
            <w:tcW w:w="4320" w:type="dxa"/>
          </w:tcPr>
          <w:p w14:paraId="00921D21" w14:textId="77777777" w:rsidR="00F25D3A" w:rsidRDefault="00CE2E9A" w:rsidP="00EB6A81">
            <w:pPr>
              <w:spacing w:after="0" w:line="240" w:lineRule="exact"/>
              <w:rPr>
                <w:lang w:eastAsia="ja-JP"/>
              </w:rPr>
            </w:pPr>
            <w:r w:rsidRPr="00CE2E9A">
              <w:rPr>
                <w:lang w:eastAsia="ja-JP"/>
              </w:rPr>
              <w:t>有・無（　　）</w:t>
            </w:r>
          </w:p>
          <w:p w14:paraId="66036866" w14:textId="5A8D7A1A" w:rsidR="00CE2E9A" w:rsidRDefault="00CE2E9A" w:rsidP="00EB6A81">
            <w:pPr>
              <w:spacing w:after="0" w:line="240" w:lineRule="exact"/>
              <w:rPr>
                <w:lang w:eastAsia="ja-JP"/>
              </w:rPr>
            </w:pPr>
            <w:r w:rsidRPr="00CE2E9A">
              <w:rPr>
                <w:lang w:eastAsia="ja-JP"/>
              </w:rPr>
              <w:t>※「有」の場合は病名・期間・現在の状況を記載</w:t>
            </w:r>
          </w:p>
          <w:p w14:paraId="3E210258" w14:textId="77777777" w:rsidR="00CE2E9A" w:rsidRDefault="00CE2E9A" w:rsidP="00EB6A81">
            <w:pPr>
              <w:spacing w:after="0" w:line="240" w:lineRule="exact"/>
              <w:rPr>
                <w:lang w:eastAsia="ja-JP"/>
              </w:rPr>
            </w:pPr>
          </w:p>
          <w:p w14:paraId="74D773D1" w14:textId="77777777" w:rsidR="00EB6A81" w:rsidRDefault="00EB6A81" w:rsidP="00EB6A81">
            <w:pPr>
              <w:spacing w:after="0" w:line="240" w:lineRule="exact"/>
              <w:rPr>
                <w:lang w:eastAsia="ja-JP"/>
              </w:rPr>
            </w:pPr>
          </w:p>
          <w:p w14:paraId="1B26DBC1" w14:textId="77777777" w:rsidR="00F25D3A" w:rsidRDefault="00F25D3A" w:rsidP="00EB6A81">
            <w:pPr>
              <w:spacing w:after="0" w:line="240" w:lineRule="exact"/>
              <w:rPr>
                <w:rFonts w:hint="eastAsia"/>
                <w:lang w:eastAsia="ja-JP"/>
              </w:rPr>
            </w:pPr>
          </w:p>
          <w:p w14:paraId="28005D64" w14:textId="77777777" w:rsidR="00EB6A81" w:rsidRDefault="00EB6A81" w:rsidP="00EB6A81">
            <w:pPr>
              <w:spacing w:after="0" w:line="240" w:lineRule="exact"/>
              <w:rPr>
                <w:lang w:eastAsia="ja-JP"/>
              </w:rPr>
            </w:pPr>
          </w:p>
          <w:p w14:paraId="261CA3D6" w14:textId="77777777" w:rsidR="00EB6A81" w:rsidRDefault="00EB6A81" w:rsidP="00EB6A81">
            <w:pPr>
              <w:spacing w:after="0" w:line="240" w:lineRule="exact"/>
              <w:rPr>
                <w:lang w:eastAsia="ja-JP"/>
              </w:rPr>
            </w:pPr>
          </w:p>
          <w:p w14:paraId="7D7AF237" w14:textId="77777777" w:rsidR="00EB6A81" w:rsidRDefault="00EB6A81" w:rsidP="00EB6A81">
            <w:pPr>
              <w:spacing w:after="0" w:line="240" w:lineRule="exact"/>
              <w:rPr>
                <w:lang w:eastAsia="ja-JP"/>
              </w:rPr>
            </w:pPr>
          </w:p>
          <w:p w14:paraId="58EF2BDF" w14:textId="77777777" w:rsidR="00F25D3A" w:rsidRPr="00CE2E9A" w:rsidRDefault="00F25D3A" w:rsidP="00EB6A81">
            <w:pPr>
              <w:spacing w:after="0" w:line="240" w:lineRule="exact"/>
              <w:rPr>
                <w:rFonts w:hint="eastAsia"/>
                <w:lang w:eastAsia="ja-JP"/>
              </w:rPr>
            </w:pPr>
          </w:p>
        </w:tc>
      </w:tr>
      <w:tr w:rsidR="00CE2E9A" w:rsidRPr="00CE2E9A" w14:paraId="2E44ADE7" w14:textId="77777777" w:rsidTr="004567C5">
        <w:tc>
          <w:tcPr>
            <w:tcW w:w="4320" w:type="dxa"/>
          </w:tcPr>
          <w:p w14:paraId="5736D5DD" w14:textId="4D42ADB7" w:rsidR="00CE2E9A" w:rsidRPr="00CE2E9A" w:rsidRDefault="007D4E60" w:rsidP="00CE2E9A">
            <w:r>
              <w:rPr>
                <w:rFonts w:hint="eastAsia"/>
                <w:lang w:eastAsia="ja-JP"/>
              </w:rPr>
              <w:t>４</w:t>
            </w:r>
            <w:r w:rsidR="00CE2E9A" w:rsidRPr="00CE2E9A">
              <w:t xml:space="preserve">　</w:t>
            </w:r>
            <w:proofErr w:type="spellStart"/>
            <w:r w:rsidR="00CE2E9A" w:rsidRPr="00CE2E9A">
              <w:t>服薬の有無</w:t>
            </w:r>
            <w:proofErr w:type="spellEnd"/>
          </w:p>
        </w:tc>
        <w:tc>
          <w:tcPr>
            <w:tcW w:w="4320" w:type="dxa"/>
          </w:tcPr>
          <w:p w14:paraId="646AF344" w14:textId="77777777" w:rsidR="00EB6A81" w:rsidRDefault="00CE2E9A" w:rsidP="00EB6A81">
            <w:pPr>
              <w:spacing w:after="0" w:line="240" w:lineRule="exact"/>
              <w:rPr>
                <w:lang w:eastAsia="ja-JP"/>
              </w:rPr>
            </w:pPr>
            <w:r w:rsidRPr="00CE2E9A">
              <w:rPr>
                <w:lang w:eastAsia="ja-JP"/>
              </w:rPr>
              <w:t xml:space="preserve">有・無（　　）　</w:t>
            </w:r>
          </w:p>
          <w:p w14:paraId="574C94D3" w14:textId="7B075C40" w:rsidR="00CE2E9A" w:rsidRDefault="00CE2E9A" w:rsidP="00EB6A81">
            <w:pPr>
              <w:spacing w:after="0" w:line="240" w:lineRule="exact"/>
              <w:rPr>
                <w:lang w:eastAsia="ja-JP"/>
              </w:rPr>
            </w:pPr>
            <w:r w:rsidRPr="00CE2E9A">
              <w:rPr>
                <w:lang w:eastAsia="ja-JP"/>
              </w:rPr>
              <w:t>※薬剤名・用途・副作用の有無など</w:t>
            </w:r>
          </w:p>
          <w:p w14:paraId="1E3224B8" w14:textId="77777777" w:rsidR="00CE2E9A" w:rsidRDefault="00CE2E9A" w:rsidP="00EB6A81">
            <w:pPr>
              <w:spacing w:after="0" w:line="240" w:lineRule="exact"/>
              <w:rPr>
                <w:lang w:eastAsia="ja-JP"/>
              </w:rPr>
            </w:pPr>
          </w:p>
          <w:p w14:paraId="0C1BCA6B" w14:textId="77777777" w:rsidR="00EB6A81" w:rsidRDefault="00EB6A81" w:rsidP="00EB6A81">
            <w:pPr>
              <w:spacing w:after="0" w:line="240" w:lineRule="exact"/>
              <w:rPr>
                <w:lang w:eastAsia="ja-JP"/>
              </w:rPr>
            </w:pPr>
          </w:p>
          <w:p w14:paraId="0DBDF094" w14:textId="77777777" w:rsidR="00F25D3A" w:rsidRDefault="00F25D3A" w:rsidP="00EB6A81">
            <w:pPr>
              <w:spacing w:after="0" w:line="240" w:lineRule="exact"/>
              <w:rPr>
                <w:rFonts w:hint="eastAsia"/>
                <w:lang w:eastAsia="ja-JP"/>
              </w:rPr>
            </w:pPr>
          </w:p>
          <w:p w14:paraId="0184224A" w14:textId="77777777" w:rsidR="00EB6A81" w:rsidRDefault="00EB6A81" w:rsidP="00EB6A81">
            <w:pPr>
              <w:spacing w:after="0" w:line="240" w:lineRule="exact"/>
              <w:rPr>
                <w:rFonts w:hint="eastAsia"/>
                <w:lang w:eastAsia="ja-JP"/>
              </w:rPr>
            </w:pPr>
          </w:p>
          <w:p w14:paraId="6101610F" w14:textId="77777777" w:rsidR="00EB6A81" w:rsidRDefault="00EB6A81" w:rsidP="00EB6A81">
            <w:pPr>
              <w:spacing w:after="0" w:line="240" w:lineRule="exact"/>
              <w:rPr>
                <w:lang w:eastAsia="ja-JP"/>
              </w:rPr>
            </w:pPr>
          </w:p>
          <w:p w14:paraId="6DB75BAB" w14:textId="77777777" w:rsidR="00EB6A81" w:rsidRPr="00CE2E9A" w:rsidRDefault="00EB6A81" w:rsidP="00EB6A81">
            <w:pPr>
              <w:spacing w:after="0" w:line="240" w:lineRule="exact"/>
              <w:rPr>
                <w:rFonts w:hint="eastAsia"/>
                <w:lang w:eastAsia="ja-JP"/>
              </w:rPr>
            </w:pPr>
          </w:p>
        </w:tc>
      </w:tr>
      <w:tr w:rsidR="00CE2E9A" w:rsidRPr="00CE2E9A" w14:paraId="0D3C8C5F" w14:textId="77777777" w:rsidTr="004567C5">
        <w:tc>
          <w:tcPr>
            <w:tcW w:w="4320" w:type="dxa"/>
          </w:tcPr>
          <w:p w14:paraId="1BD03749" w14:textId="1DC14FDF" w:rsidR="00CE2E9A" w:rsidRPr="00CE2E9A" w:rsidRDefault="007D4E60" w:rsidP="00CE2E9A">
            <w:r>
              <w:rPr>
                <w:rFonts w:hint="eastAsia"/>
                <w:lang w:eastAsia="ja-JP"/>
              </w:rPr>
              <w:t>５</w:t>
            </w:r>
            <w:r w:rsidR="00CE2E9A" w:rsidRPr="00CE2E9A">
              <w:t xml:space="preserve">　</w:t>
            </w:r>
            <w:proofErr w:type="spellStart"/>
            <w:r w:rsidR="00CE2E9A" w:rsidRPr="00CE2E9A">
              <w:t>アレルギ</w:t>
            </w:r>
            <w:proofErr w:type="spellEnd"/>
            <w:r w:rsidR="00CE2E9A" w:rsidRPr="00CE2E9A">
              <w:t>ー</w:t>
            </w:r>
          </w:p>
        </w:tc>
        <w:tc>
          <w:tcPr>
            <w:tcW w:w="4320" w:type="dxa"/>
          </w:tcPr>
          <w:p w14:paraId="7B8C6E70" w14:textId="77777777" w:rsidR="00EB6A81" w:rsidRDefault="00CE2E9A" w:rsidP="00EB6A81">
            <w:pPr>
              <w:spacing w:after="0" w:line="240" w:lineRule="exact"/>
              <w:rPr>
                <w:lang w:eastAsia="ja-JP"/>
              </w:rPr>
            </w:pPr>
            <w:r w:rsidRPr="00CE2E9A">
              <w:rPr>
                <w:lang w:eastAsia="ja-JP"/>
              </w:rPr>
              <w:t xml:space="preserve">有・無（　　）　</w:t>
            </w:r>
          </w:p>
          <w:p w14:paraId="18529338" w14:textId="22BAFE20" w:rsidR="00CE2E9A" w:rsidRDefault="00CE2E9A" w:rsidP="00EB6A81">
            <w:pPr>
              <w:spacing w:after="0" w:line="240" w:lineRule="exact"/>
              <w:rPr>
                <w:lang w:eastAsia="ja-JP"/>
              </w:rPr>
            </w:pPr>
            <w:r w:rsidRPr="00CE2E9A">
              <w:rPr>
                <w:lang w:eastAsia="ja-JP"/>
              </w:rPr>
              <w:t>※食物・</w:t>
            </w:r>
            <w:r w:rsidR="00EB6A81">
              <w:rPr>
                <w:rFonts w:hint="eastAsia"/>
                <w:lang w:eastAsia="ja-JP"/>
              </w:rPr>
              <w:t>動物・植物・</w:t>
            </w:r>
            <w:r w:rsidRPr="00CE2E9A">
              <w:rPr>
                <w:lang w:eastAsia="ja-JP"/>
              </w:rPr>
              <w:t>薬剤・その他</w:t>
            </w:r>
          </w:p>
          <w:p w14:paraId="3D3B424A" w14:textId="77777777" w:rsidR="00CE2E9A" w:rsidRDefault="00CE2E9A" w:rsidP="00EB6A81">
            <w:pPr>
              <w:spacing w:after="0" w:line="240" w:lineRule="exact"/>
              <w:rPr>
                <w:lang w:eastAsia="ja-JP"/>
              </w:rPr>
            </w:pPr>
          </w:p>
          <w:p w14:paraId="2ADBF2E2" w14:textId="77777777" w:rsidR="00EB6A81" w:rsidRDefault="00EB6A81" w:rsidP="00EB6A81">
            <w:pPr>
              <w:spacing w:after="0" w:line="240" w:lineRule="exact"/>
              <w:rPr>
                <w:lang w:eastAsia="ja-JP"/>
              </w:rPr>
            </w:pPr>
          </w:p>
          <w:p w14:paraId="01335EEC" w14:textId="77777777" w:rsidR="00F25D3A" w:rsidRDefault="00F25D3A" w:rsidP="00EB6A81">
            <w:pPr>
              <w:spacing w:after="0" w:line="240" w:lineRule="exact"/>
              <w:rPr>
                <w:rFonts w:hint="eastAsia"/>
                <w:lang w:eastAsia="ja-JP"/>
              </w:rPr>
            </w:pPr>
          </w:p>
          <w:p w14:paraId="16D00C62" w14:textId="77777777" w:rsidR="00EB6A81" w:rsidRDefault="00EB6A81" w:rsidP="00EB6A81">
            <w:pPr>
              <w:spacing w:after="0" w:line="240" w:lineRule="exact"/>
              <w:rPr>
                <w:rFonts w:hint="eastAsia"/>
                <w:lang w:eastAsia="ja-JP"/>
              </w:rPr>
            </w:pPr>
          </w:p>
          <w:p w14:paraId="7BD783F5" w14:textId="77777777" w:rsidR="00EB6A81" w:rsidRDefault="00EB6A81" w:rsidP="00EB6A81">
            <w:pPr>
              <w:spacing w:after="0" w:line="240" w:lineRule="exact"/>
              <w:rPr>
                <w:rFonts w:hint="eastAsia"/>
                <w:lang w:eastAsia="ja-JP"/>
              </w:rPr>
            </w:pPr>
          </w:p>
          <w:p w14:paraId="1DE5A01F" w14:textId="77777777" w:rsidR="00EB6A81" w:rsidRPr="00CE2E9A" w:rsidRDefault="00EB6A81" w:rsidP="00EB6A81">
            <w:pPr>
              <w:spacing w:after="0" w:line="240" w:lineRule="exact"/>
              <w:rPr>
                <w:rFonts w:hint="eastAsia"/>
                <w:lang w:eastAsia="ja-JP"/>
              </w:rPr>
            </w:pPr>
          </w:p>
        </w:tc>
      </w:tr>
      <w:tr w:rsidR="00CE2E9A" w:rsidRPr="00CE2E9A" w14:paraId="67FB4747" w14:textId="77777777" w:rsidTr="004567C5">
        <w:tc>
          <w:tcPr>
            <w:tcW w:w="4320" w:type="dxa"/>
          </w:tcPr>
          <w:p w14:paraId="3A0356AD" w14:textId="6DEA8F6F" w:rsidR="00CE2E9A" w:rsidRPr="00CE2E9A" w:rsidRDefault="00F25D3A" w:rsidP="00CE2E9A">
            <w:r>
              <w:rPr>
                <w:rFonts w:hint="eastAsia"/>
                <w:lang w:eastAsia="ja-JP"/>
              </w:rPr>
              <w:t>６</w:t>
            </w:r>
            <w:r w:rsidR="00CE2E9A" w:rsidRPr="00CE2E9A">
              <w:t xml:space="preserve">　</w:t>
            </w:r>
            <w:proofErr w:type="spellStart"/>
            <w:r w:rsidR="00CE2E9A" w:rsidRPr="00CE2E9A">
              <w:t>その他配慮事項</w:t>
            </w:r>
            <w:proofErr w:type="spellEnd"/>
          </w:p>
        </w:tc>
        <w:tc>
          <w:tcPr>
            <w:tcW w:w="4320" w:type="dxa"/>
          </w:tcPr>
          <w:p w14:paraId="6CFFDFA7" w14:textId="77777777" w:rsidR="00CE2E9A" w:rsidRDefault="00CE2E9A" w:rsidP="00EB6A81">
            <w:pPr>
              <w:spacing w:after="0" w:line="240" w:lineRule="exact"/>
              <w:rPr>
                <w:lang w:eastAsia="ja-JP"/>
              </w:rPr>
            </w:pPr>
            <w:r w:rsidRPr="00CE2E9A">
              <w:rPr>
                <w:lang w:eastAsia="ja-JP"/>
              </w:rPr>
              <w:t>活動上の配慮が必要な事項があれば記載</w:t>
            </w:r>
          </w:p>
          <w:p w14:paraId="48D38C5A" w14:textId="77777777" w:rsidR="00CE2E9A" w:rsidRDefault="00CE2E9A" w:rsidP="00EB6A81">
            <w:pPr>
              <w:spacing w:after="0" w:line="240" w:lineRule="exact"/>
              <w:rPr>
                <w:lang w:eastAsia="ja-JP"/>
              </w:rPr>
            </w:pPr>
          </w:p>
          <w:p w14:paraId="2BF739E6" w14:textId="77777777" w:rsidR="00EB6A81" w:rsidRDefault="00EB6A81" w:rsidP="00EB6A81">
            <w:pPr>
              <w:spacing w:after="0" w:line="240" w:lineRule="exact"/>
              <w:rPr>
                <w:lang w:eastAsia="ja-JP"/>
              </w:rPr>
            </w:pPr>
          </w:p>
          <w:p w14:paraId="1204A80F" w14:textId="77777777" w:rsidR="00EB6A81" w:rsidRDefault="00EB6A81" w:rsidP="00EB6A81">
            <w:pPr>
              <w:spacing w:after="0" w:line="240" w:lineRule="exact"/>
              <w:rPr>
                <w:lang w:eastAsia="ja-JP"/>
              </w:rPr>
            </w:pPr>
          </w:p>
          <w:p w14:paraId="37C9F116" w14:textId="77777777" w:rsidR="00F25D3A" w:rsidRDefault="00F25D3A" w:rsidP="00EB6A81">
            <w:pPr>
              <w:spacing w:after="0" w:line="240" w:lineRule="exact"/>
              <w:rPr>
                <w:rFonts w:hint="eastAsia"/>
                <w:lang w:eastAsia="ja-JP"/>
              </w:rPr>
            </w:pPr>
          </w:p>
          <w:p w14:paraId="13967AA7" w14:textId="77777777" w:rsidR="00EB6A81" w:rsidRDefault="00EB6A81" w:rsidP="00EB6A81">
            <w:pPr>
              <w:spacing w:after="0" w:line="240" w:lineRule="exact"/>
              <w:rPr>
                <w:lang w:eastAsia="ja-JP"/>
              </w:rPr>
            </w:pPr>
          </w:p>
          <w:p w14:paraId="2D210CF8" w14:textId="77777777" w:rsidR="00EB6A81" w:rsidRPr="00CE2E9A" w:rsidRDefault="00EB6A81" w:rsidP="00EB6A81">
            <w:pPr>
              <w:spacing w:after="0" w:line="240" w:lineRule="exact"/>
              <w:rPr>
                <w:rFonts w:hint="eastAsia"/>
                <w:lang w:eastAsia="ja-JP"/>
              </w:rPr>
            </w:pPr>
          </w:p>
        </w:tc>
      </w:tr>
      <w:tr w:rsidR="00CE2E9A" w:rsidRPr="00CE2E9A" w14:paraId="46F8C508" w14:textId="77777777" w:rsidTr="004567C5">
        <w:tc>
          <w:tcPr>
            <w:tcW w:w="4320" w:type="dxa"/>
          </w:tcPr>
          <w:p w14:paraId="6980AA65" w14:textId="77777777" w:rsidR="00CE2E9A" w:rsidRPr="00CE2E9A" w:rsidRDefault="00CE2E9A" w:rsidP="00CE2E9A">
            <w:proofErr w:type="spellStart"/>
            <w:r w:rsidRPr="00CE2E9A">
              <w:t>記入日</w:t>
            </w:r>
            <w:proofErr w:type="spellEnd"/>
          </w:p>
        </w:tc>
        <w:tc>
          <w:tcPr>
            <w:tcW w:w="4320" w:type="dxa"/>
          </w:tcPr>
          <w:p w14:paraId="0815CA26" w14:textId="77777777" w:rsidR="00CE2E9A" w:rsidRPr="00CE2E9A" w:rsidRDefault="00CE2E9A" w:rsidP="00CE2E9A">
            <w:proofErr w:type="spellStart"/>
            <w:r w:rsidRPr="00CE2E9A">
              <w:t>西暦</w:t>
            </w:r>
            <w:proofErr w:type="spellEnd"/>
            <w:r w:rsidRPr="00CE2E9A">
              <w:t xml:space="preserve">　　　　</w:t>
            </w:r>
            <w:proofErr w:type="gramStart"/>
            <w:r w:rsidRPr="00CE2E9A">
              <w:t>年　　月</w:t>
            </w:r>
            <w:proofErr w:type="gramEnd"/>
            <w:r w:rsidRPr="00CE2E9A">
              <w:t xml:space="preserve">　　日</w:t>
            </w:r>
          </w:p>
        </w:tc>
      </w:tr>
    </w:tbl>
    <w:p w14:paraId="3AE2FFB1" w14:textId="77777777" w:rsidR="0013098C" w:rsidRPr="00CE2E9A" w:rsidRDefault="0013098C" w:rsidP="00CE2E9A">
      <w:pPr>
        <w:rPr>
          <w:lang w:eastAsia="ja-JP"/>
        </w:rPr>
      </w:pPr>
    </w:p>
    <w:sectPr w:rsidR="0013098C" w:rsidRPr="00CE2E9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BA5B4" w14:textId="77777777" w:rsidR="00531303" w:rsidRDefault="00531303" w:rsidP="00CE2E9A">
      <w:pPr>
        <w:spacing w:after="0" w:line="240" w:lineRule="auto"/>
      </w:pPr>
      <w:r>
        <w:separator/>
      </w:r>
    </w:p>
  </w:endnote>
  <w:endnote w:type="continuationSeparator" w:id="0">
    <w:p w14:paraId="4AE65865" w14:textId="77777777" w:rsidR="00531303" w:rsidRDefault="00531303" w:rsidP="00CE2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8FF34" w14:textId="77777777" w:rsidR="00531303" w:rsidRDefault="00531303" w:rsidP="00CE2E9A">
      <w:pPr>
        <w:spacing w:after="0" w:line="240" w:lineRule="auto"/>
      </w:pPr>
      <w:r>
        <w:separator/>
      </w:r>
    </w:p>
  </w:footnote>
  <w:footnote w:type="continuationSeparator" w:id="0">
    <w:p w14:paraId="6AF54967" w14:textId="77777777" w:rsidR="00531303" w:rsidRDefault="00531303" w:rsidP="00CE2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9091391">
    <w:abstractNumId w:val="8"/>
  </w:num>
  <w:num w:numId="2" w16cid:durableId="1051463794">
    <w:abstractNumId w:val="6"/>
  </w:num>
  <w:num w:numId="3" w16cid:durableId="365522172">
    <w:abstractNumId w:val="5"/>
  </w:num>
  <w:num w:numId="4" w16cid:durableId="289240682">
    <w:abstractNumId w:val="4"/>
  </w:num>
  <w:num w:numId="5" w16cid:durableId="2059359707">
    <w:abstractNumId w:val="7"/>
  </w:num>
  <w:num w:numId="6" w16cid:durableId="172457961">
    <w:abstractNumId w:val="3"/>
  </w:num>
  <w:num w:numId="7" w16cid:durableId="844127604">
    <w:abstractNumId w:val="2"/>
  </w:num>
  <w:num w:numId="8" w16cid:durableId="87627245">
    <w:abstractNumId w:val="1"/>
  </w:num>
  <w:num w:numId="9" w16cid:durableId="1487891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77F1"/>
    <w:rsid w:val="001047DB"/>
    <w:rsid w:val="0013098C"/>
    <w:rsid w:val="0015074B"/>
    <w:rsid w:val="0029639D"/>
    <w:rsid w:val="00326F90"/>
    <w:rsid w:val="003969DB"/>
    <w:rsid w:val="004062C2"/>
    <w:rsid w:val="00495560"/>
    <w:rsid w:val="004D44C3"/>
    <w:rsid w:val="00531303"/>
    <w:rsid w:val="005D7434"/>
    <w:rsid w:val="00790D7C"/>
    <w:rsid w:val="007D0D05"/>
    <w:rsid w:val="007D4E60"/>
    <w:rsid w:val="007E61B4"/>
    <w:rsid w:val="00882895"/>
    <w:rsid w:val="009569CE"/>
    <w:rsid w:val="00AA1D8D"/>
    <w:rsid w:val="00B47730"/>
    <w:rsid w:val="00B5632F"/>
    <w:rsid w:val="00CB0664"/>
    <w:rsid w:val="00CE2E9A"/>
    <w:rsid w:val="00CF5C2A"/>
    <w:rsid w:val="00D966B2"/>
    <w:rsid w:val="00EB6A81"/>
    <w:rsid w:val="00F25D3A"/>
    <w:rsid w:val="00F56F46"/>
    <w:rsid w:val="00F57DDC"/>
    <w:rsid w:val="00F627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BFE59B"/>
  <w14:defaultImageDpi w14:val="300"/>
  <w15:docId w15:val="{D2A3B6F0-FE31-4F3E-9A2F-8F817DD1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明朝" w:hAnsi="ＭＳ 明朝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annotation reference"/>
    <w:basedOn w:val="a2"/>
    <w:uiPriority w:val="99"/>
    <w:semiHidden/>
    <w:unhideWhenUsed/>
    <w:rsid w:val="00CE2E9A"/>
    <w:rPr>
      <w:sz w:val="18"/>
      <w:szCs w:val="18"/>
    </w:rPr>
  </w:style>
  <w:style w:type="paragraph" w:styleId="aff0">
    <w:name w:val="annotation text"/>
    <w:basedOn w:val="a1"/>
    <w:link w:val="aff1"/>
    <w:uiPriority w:val="99"/>
    <w:unhideWhenUsed/>
    <w:rsid w:val="00CE2E9A"/>
  </w:style>
  <w:style w:type="character" w:customStyle="1" w:styleId="aff1">
    <w:name w:val="コメント文字列 (文字)"/>
    <w:basedOn w:val="a2"/>
    <w:link w:val="aff0"/>
    <w:uiPriority w:val="99"/>
    <w:rsid w:val="00CE2E9A"/>
    <w:rPr>
      <w:rFonts w:ascii="ＭＳ 明朝" w:hAnsi="ＭＳ 明朝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CE2E9A"/>
    <w:rPr>
      <w:b/>
      <w:bCs/>
    </w:rPr>
  </w:style>
  <w:style w:type="character" w:customStyle="1" w:styleId="aff3">
    <w:name w:val="コメント内容 (文字)"/>
    <w:basedOn w:val="aff1"/>
    <w:link w:val="aff2"/>
    <w:uiPriority w:val="99"/>
    <w:semiHidden/>
    <w:rsid w:val="00CE2E9A"/>
    <w:rPr>
      <w:rFonts w:ascii="ＭＳ 明朝" w:hAnsi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