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F1B1" w14:textId="76497C15" w:rsidR="0078564C" w:rsidRPr="0095396B" w:rsidRDefault="0078564C" w:rsidP="0095396B">
      <w:pPr>
        <w:rPr>
          <w:rFonts w:hint="eastAsia"/>
          <w:lang w:eastAsia="ja-JP"/>
        </w:rPr>
      </w:pPr>
      <w:bookmarkStart w:id="0" w:name="_Hlk222826759"/>
      <w:proofErr w:type="spellStart"/>
      <w:r w:rsidRPr="0095396B">
        <w:t>様式第</w:t>
      </w:r>
      <w:proofErr w:type="spellEnd"/>
      <w:r w:rsidR="0095396B" w:rsidRPr="0095396B">
        <w:rPr>
          <w:rFonts w:hint="eastAsia"/>
          <w:lang w:eastAsia="ja-JP"/>
        </w:rPr>
        <w:t>２</w:t>
      </w:r>
      <w:r w:rsidRPr="0095396B">
        <w:t>号</w:t>
      </w:r>
    </w:p>
    <w:p w14:paraId="4924F3D4" w14:textId="1C688A5E" w:rsidR="0078564C" w:rsidRPr="0078564C" w:rsidRDefault="0078564C" w:rsidP="0078564C">
      <w:pPr>
        <w:jc w:val="center"/>
        <w:rPr>
          <w:b/>
          <w:bCs/>
          <w:sz w:val="28"/>
          <w:szCs w:val="28"/>
        </w:rPr>
      </w:pPr>
      <w:proofErr w:type="spellStart"/>
      <w:r w:rsidRPr="0078564C">
        <w:rPr>
          <w:b/>
          <w:bCs/>
          <w:sz w:val="28"/>
          <w:szCs w:val="28"/>
        </w:rPr>
        <w:t>保護者同意書</w:t>
      </w:r>
      <w:proofErr w:type="spellEnd"/>
    </w:p>
    <w:p w14:paraId="29AAE39C" w14:textId="77777777" w:rsidR="0078564C" w:rsidRPr="0078564C" w:rsidRDefault="0078564C" w:rsidP="0078564C">
      <w:pPr>
        <w:ind w:firstLineChars="100" w:firstLine="220"/>
        <w:rPr>
          <w:lang w:eastAsia="ja-JP"/>
        </w:rPr>
      </w:pPr>
      <w:r w:rsidRPr="0078564C">
        <w:rPr>
          <w:lang w:eastAsia="ja-JP"/>
        </w:rPr>
        <w:t>私は、下記の応募者が「令和８年度 横浜市立高校における短期留学プログラム」に応募・参加することに同意します。費用負担、安全管理、個人情報の取り扱い等、本要項の内容を理解し、遵守することに同意します。</w:t>
      </w:r>
    </w:p>
    <w:tbl>
      <w:tblPr>
        <w:tblW w:w="0" w:type="auto"/>
        <w:tblLook w:val="04A0" w:firstRow="1" w:lastRow="0" w:firstColumn="1" w:lastColumn="0" w:noHBand="0" w:noVBand="1"/>
      </w:tblPr>
      <w:tblGrid>
        <w:gridCol w:w="4320"/>
        <w:gridCol w:w="4320"/>
      </w:tblGrid>
      <w:tr w:rsidR="0078564C" w:rsidRPr="0078564C" w14:paraId="7EA66ACA" w14:textId="77777777" w:rsidTr="004567C5">
        <w:tc>
          <w:tcPr>
            <w:tcW w:w="4320" w:type="dxa"/>
          </w:tcPr>
          <w:p w14:paraId="1BEA981D" w14:textId="77777777" w:rsidR="0078564C" w:rsidRPr="0078564C" w:rsidRDefault="0078564C" w:rsidP="0078564C">
            <w:r w:rsidRPr="0078564C">
              <w:t>１　応募者氏名</w:t>
            </w:r>
          </w:p>
        </w:tc>
        <w:tc>
          <w:tcPr>
            <w:tcW w:w="4320" w:type="dxa"/>
          </w:tcPr>
          <w:p w14:paraId="11DA4C1B" w14:textId="77777777" w:rsidR="0078564C" w:rsidRPr="0078564C" w:rsidRDefault="0078564C" w:rsidP="0078564C">
            <w:r w:rsidRPr="0078564C">
              <w:t xml:space="preserve">　　　　　　　　　　　　　　</w:t>
            </w:r>
          </w:p>
        </w:tc>
      </w:tr>
      <w:tr w:rsidR="0078564C" w:rsidRPr="0078564C" w14:paraId="1AA0C5DF" w14:textId="77777777" w:rsidTr="004567C5">
        <w:tc>
          <w:tcPr>
            <w:tcW w:w="4320" w:type="dxa"/>
          </w:tcPr>
          <w:p w14:paraId="515BD66C" w14:textId="77777777" w:rsidR="0078564C" w:rsidRPr="0078564C" w:rsidRDefault="0078564C" w:rsidP="0078564C">
            <w:r w:rsidRPr="0078564C">
              <w:t xml:space="preserve">２　</w:t>
            </w:r>
            <w:proofErr w:type="spellStart"/>
            <w:r w:rsidRPr="0078564C">
              <w:t>学校名・学年</w:t>
            </w:r>
            <w:proofErr w:type="spellEnd"/>
          </w:p>
        </w:tc>
        <w:tc>
          <w:tcPr>
            <w:tcW w:w="4320" w:type="dxa"/>
          </w:tcPr>
          <w:p w14:paraId="4B3DBDA2" w14:textId="77777777" w:rsidR="0078564C" w:rsidRPr="0078564C" w:rsidRDefault="0078564C" w:rsidP="0078564C">
            <w:r w:rsidRPr="0078564C">
              <w:t xml:space="preserve">　　　　　　　　　　　　　　</w:t>
            </w:r>
          </w:p>
        </w:tc>
      </w:tr>
      <w:tr w:rsidR="0078564C" w:rsidRPr="0078564C" w14:paraId="599279B7" w14:textId="77777777" w:rsidTr="004567C5">
        <w:tc>
          <w:tcPr>
            <w:tcW w:w="4320" w:type="dxa"/>
          </w:tcPr>
          <w:p w14:paraId="24D3C392" w14:textId="77777777" w:rsidR="0078564C" w:rsidRPr="0078564C" w:rsidRDefault="0078564C" w:rsidP="0078564C">
            <w:r w:rsidRPr="0078564C">
              <w:t xml:space="preserve">３　</w:t>
            </w:r>
            <w:proofErr w:type="spellStart"/>
            <w:r w:rsidRPr="0078564C">
              <w:t>保護者氏名</w:t>
            </w:r>
            <w:proofErr w:type="spellEnd"/>
          </w:p>
        </w:tc>
        <w:tc>
          <w:tcPr>
            <w:tcW w:w="4320" w:type="dxa"/>
          </w:tcPr>
          <w:p w14:paraId="6B027D6C" w14:textId="77777777" w:rsidR="0078564C" w:rsidRPr="0078564C" w:rsidRDefault="0078564C" w:rsidP="0078564C">
            <w:r w:rsidRPr="0078564C">
              <w:t xml:space="preserve">　　　　　　　　　　　　　　</w:t>
            </w:r>
          </w:p>
        </w:tc>
      </w:tr>
      <w:tr w:rsidR="0078564C" w:rsidRPr="0078564C" w14:paraId="277FAC8C" w14:textId="77777777" w:rsidTr="004567C5">
        <w:tc>
          <w:tcPr>
            <w:tcW w:w="4320" w:type="dxa"/>
          </w:tcPr>
          <w:p w14:paraId="63544775" w14:textId="77777777" w:rsidR="0078564C" w:rsidRPr="0078564C" w:rsidRDefault="0078564C" w:rsidP="0078564C">
            <w:r w:rsidRPr="0078564C">
              <w:t xml:space="preserve">４　</w:t>
            </w:r>
            <w:proofErr w:type="spellStart"/>
            <w:r w:rsidRPr="0078564C">
              <w:t>住所</w:t>
            </w:r>
            <w:proofErr w:type="spellEnd"/>
          </w:p>
        </w:tc>
        <w:tc>
          <w:tcPr>
            <w:tcW w:w="4320" w:type="dxa"/>
          </w:tcPr>
          <w:p w14:paraId="33463583" w14:textId="77777777" w:rsidR="0078564C" w:rsidRPr="0078564C" w:rsidRDefault="0078564C" w:rsidP="0078564C">
            <w:r w:rsidRPr="0078564C">
              <w:t xml:space="preserve">　　　　　　　　　　　　　　</w:t>
            </w:r>
          </w:p>
        </w:tc>
      </w:tr>
      <w:tr w:rsidR="0078564C" w:rsidRPr="0078564C" w14:paraId="22596EC4" w14:textId="77777777" w:rsidTr="004567C5">
        <w:tc>
          <w:tcPr>
            <w:tcW w:w="4320" w:type="dxa"/>
          </w:tcPr>
          <w:p w14:paraId="680B350C" w14:textId="77777777" w:rsidR="0078564C" w:rsidRPr="0078564C" w:rsidRDefault="0078564C" w:rsidP="0078564C">
            <w:pPr>
              <w:rPr>
                <w:lang w:eastAsia="ja-JP"/>
              </w:rPr>
            </w:pPr>
            <w:r w:rsidRPr="0078564C">
              <w:rPr>
                <w:lang w:eastAsia="ja-JP"/>
              </w:rPr>
              <w:t>５　連絡先（電話／メール）</w:t>
            </w:r>
          </w:p>
        </w:tc>
        <w:tc>
          <w:tcPr>
            <w:tcW w:w="4320" w:type="dxa"/>
          </w:tcPr>
          <w:p w14:paraId="10FF046C" w14:textId="77777777" w:rsidR="0078564C" w:rsidRPr="0078564C" w:rsidRDefault="0078564C" w:rsidP="0078564C">
            <w:pPr>
              <w:rPr>
                <w:lang w:eastAsia="ja-JP"/>
              </w:rPr>
            </w:pPr>
            <w:r w:rsidRPr="0078564C">
              <w:rPr>
                <w:lang w:eastAsia="ja-JP"/>
              </w:rPr>
              <w:t xml:space="preserve">　　　　　　　　　　　　　　</w:t>
            </w:r>
          </w:p>
        </w:tc>
      </w:tr>
    </w:tbl>
    <w:p w14:paraId="5BFB0C46" w14:textId="77777777" w:rsidR="0078564C" w:rsidRPr="0078564C" w:rsidRDefault="0078564C" w:rsidP="0078564C">
      <w:pPr>
        <w:rPr>
          <w:lang w:eastAsia="ja-JP"/>
        </w:rPr>
      </w:pPr>
      <w:r w:rsidRPr="0078564C">
        <w:rPr>
          <w:lang w:eastAsia="ja-JP"/>
        </w:rPr>
        <w:t>【同意事項】</w:t>
      </w:r>
    </w:p>
    <w:p w14:paraId="4912C6AD" w14:textId="5BE5DB35" w:rsidR="0078564C" w:rsidRPr="0078564C" w:rsidRDefault="0078564C" w:rsidP="0078564C">
      <w:pPr>
        <w:rPr>
          <w:lang w:eastAsia="ja-JP"/>
        </w:rPr>
      </w:pPr>
      <w:r w:rsidRPr="0078564C">
        <w:rPr>
          <w:lang w:eastAsia="ja-JP"/>
        </w:rPr>
        <w:t>１　本事業で負担しない費用（パスポート、ビザ、個人経費等）を負担すること。</w:t>
      </w:r>
    </w:p>
    <w:p w14:paraId="705CAE3D" w14:textId="1C1769D5" w:rsidR="0078564C" w:rsidRPr="0078564C" w:rsidRDefault="0078564C" w:rsidP="0078564C">
      <w:pPr>
        <w:rPr>
          <w:lang w:eastAsia="ja-JP"/>
        </w:rPr>
      </w:pPr>
      <w:r w:rsidRPr="0078564C">
        <w:rPr>
          <w:lang w:eastAsia="ja-JP"/>
        </w:rPr>
        <w:t>２　留学期間中は、主催者および受託者の指示に従い、規律ある行動をとるよう指導すること。</w:t>
      </w:r>
    </w:p>
    <w:p w14:paraId="2E9560BC" w14:textId="4943C13B" w:rsidR="0078564C" w:rsidRPr="0078564C" w:rsidRDefault="0078564C" w:rsidP="0078564C">
      <w:pPr>
        <w:rPr>
          <w:lang w:eastAsia="ja-JP"/>
        </w:rPr>
      </w:pPr>
      <w:r w:rsidRPr="0078564C">
        <w:rPr>
          <w:lang w:eastAsia="ja-JP"/>
        </w:rPr>
        <w:t>３　健康状態に関する情報を必要な範囲で関係機関に提供することに同意すること。</w:t>
      </w:r>
    </w:p>
    <w:p w14:paraId="33ACC877" w14:textId="7B388BD9" w:rsidR="0078564C" w:rsidRPr="0078564C" w:rsidRDefault="0078564C" w:rsidP="0078564C">
      <w:pPr>
        <w:rPr>
          <w:lang w:eastAsia="ja-JP"/>
        </w:rPr>
      </w:pPr>
      <w:r w:rsidRPr="0078564C">
        <w:rPr>
          <w:lang w:eastAsia="ja-JP"/>
        </w:rPr>
        <w:t>４　GREEN×EXPO 2027関連企画等への出演</w:t>
      </w:r>
      <w:r>
        <w:rPr>
          <w:rFonts w:hint="eastAsia"/>
          <w:lang w:eastAsia="ja-JP"/>
        </w:rPr>
        <w:t>等</w:t>
      </w:r>
      <w:r w:rsidRPr="0078564C">
        <w:rPr>
          <w:lang w:eastAsia="ja-JP"/>
        </w:rPr>
        <w:t>に協力すること（交通費は自己負担）。</w:t>
      </w:r>
    </w:p>
    <w:p w14:paraId="0693519B" w14:textId="5D548AE9" w:rsidR="0078564C" w:rsidRPr="0078564C" w:rsidRDefault="0078564C" w:rsidP="0078564C">
      <w:pPr>
        <w:rPr>
          <w:lang w:eastAsia="ja-JP"/>
        </w:rPr>
      </w:pPr>
      <w:r w:rsidRPr="0078564C">
        <w:rPr>
          <w:lang w:eastAsia="ja-JP"/>
        </w:rPr>
        <w:t>５　緊急時には主催者・受託者</w:t>
      </w:r>
      <w:r>
        <w:rPr>
          <w:rFonts w:hint="eastAsia"/>
          <w:lang w:eastAsia="ja-JP"/>
        </w:rPr>
        <w:t>による</w:t>
      </w:r>
      <w:r w:rsidRPr="0078564C">
        <w:rPr>
          <w:lang w:eastAsia="ja-JP"/>
        </w:rPr>
        <w:t>対応（治療・帰国手続等）に協力すること。</w:t>
      </w:r>
    </w:p>
    <w:tbl>
      <w:tblPr>
        <w:tblW w:w="0" w:type="auto"/>
        <w:tblLook w:val="04A0" w:firstRow="1" w:lastRow="0" w:firstColumn="1" w:lastColumn="0" w:noHBand="0" w:noVBand="1"/>
      </w:tblPr>
      <w:tblGrid>
        <w:gridCol w:w="4320"/>
        <w:gridCol w:w="4320"/>
      </w:tblGrid>
      <w:tr w:rsidR="0078564C" w:rsidRPr="0078564C" w14:paraId="36A7A0F7" w14:textId="77777777" w:rsidTr="004567C5">
        <w:tc>
          <w:tcPr>
            <w:tcW w:w="4320" w:type="dxa"/>
          </w:tcPr>
          <w:p w14:paraId="5F6F705D" w14:textId="77777777" w:rsidR="0078564C" w:rsidRPr="0078564C" w:rsidRDefault="0078564C" w:rsidP="0078564C">
            <w:proofErr w:type="spellStart"/>
            <w:r w:rsidRPr="0078564C">
              <w:t>記入日</w:t>
            </w:r>
            <w:proofErr w:type="spellEnd"/>
          </w:p>
        </w:tc>
        <w:tc>
          <w:tcPr>
            <w:tcW w:w="4320" w:type="dxa"/>
          </w:tcPr>
          <w:p w14:paraId="51369965" w14:textId="77777777" w:rsidR="0078564C" w:rsidRPr="0078564C" w:rsidRDefault="0078564C" w:rsidP="0078564C">
            <w:proofErr w:type="spellStart"/>
            <w:r w:rsidRPr="0078564C">
              <w:t>西暦</w:t>
            </w:r>
            <w:proofErr w:type="spellEnd"/>
            <w:r w:rsidRPr="0078564C">
              <w:t xml:space="preserve">　　　　年　　月　　日</w:t>
            </w:r>
          </w:p>
        </w:tc>
      </w:tr>
    </w:tbl>
    <w:p w14:paraId="57D70570" w14:textId="77777777" w:rsidR="0078564C" w:rsidRPr="0078564C" w:rsidRDefault="0078564C" w:rsidP="0078564C"/>
    <w:bookmarkEnd w:id="0"/>
    <w:p w14:paraId="34EA550F" w14:textId="77777777" w:rsidR="00FE0C4F" w:rsidRPr="0078564C" w:rsidRDefault="00FE0C4F" w:rsidP="0078564C"/>
    <w:sectPr w:rsidR="00FE0C4F" w:rsidRPr="0078564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0701" w14:textId="77777777" w:rsidR="0078564C" w:rsidRDefault="0078564C" w:rsidP="0078564C">
      <w:pPr>
        <w:spacing w:after="0" w:line="240" w:lineRule="auto"/>
      </w:pPr>
      <w:r>
        <w:separator/>
      </w:r>
    </w:p>
  </w:endnote>
  <w:endnote w:type="continuationSeparator" w:id="0">
    <w:p w14:paraId="1FC3A072" w14:textId="77777777" w:rsidR="0078564C" w:rsidRDefault="0078564C" w:rsidP="0078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E4D5" w14:textId="77777777" w:rsidR="0078564C" w:rsidRDefault="0078564C" w:rsidP="0078564C">
      <w:pPr>
        <w:spacing w:after="0" w:line="240" w:lineRule="auto"/>
      </w:pPr>
      <w:r>
        <w:separator/>
      </w:r>
    </w:p>
  </w:footnote>
  <w:footnote w:type="continuationSeparator" w:id="0">
    <w:p w14:paraId="2622F9B2" w14:textId="77777777" w:rsidR="0078564C" w:rsidRDefault="0078564C" w:rsidP="00785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03908718">
    <w:abstractNumId w:val="8"/>
  </w:num>
  <w:num w:numId="2" w16cid:durableId="1460535645">
    <w:abstractNumId w:val="6"/>
  </w:num>
  <w:num w:numId="3" w16cid:durableId="1852256918">
    <w:abstractNumId w:val="5"/>
  </w:num>
  <w:num w:numId="4" w16cid:durableId="15351778">
    <w:abstractNumId w:val="4"/>
  </w:num>
  <w:num w:numId="5" w16cid:durableId="1257250264">
    <w:abstractNumId w:val="7"/>
  </w:num>
  <w:num w:numId="6" w16cid:durableId="1887830895">
    <w:abstractNumId w:val="3"/>
  </w:num>
  <w:num w:numId="7" w16cid:durableId="2124811585">
    <w:abstractNumId w:val="2"/>
  </w:num>
  <w:num w:numId="8" w16cid:durableId="77335767">
    <w:abstractNumId w:val="1"/>
  </w:num>
  <w:num w:numId="9" w16cid:durableId="198994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8564C"/>
    <w:rsid w:val="007D0D05"/>
    <w:rsid w:val="00894C8A"/>
    <w:rsid w:val="0095396B"/>
    <w:rsid w:val="009569CE"/>
    <w:rsid w:val="00AA1D8D"/>
    <w:rsid w:val="00B47730"/>
    <w:rsid w:val="00C00EFC"/>
    <w:rsid w:val="00CB0664"/>
    <w:rsid w:val="00FC693F"/>
    <w:rsid w:val="00FE0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E1DD5D8"/>
  <w14:defaultImageDpi w14:val="300"/>
  <w15:docId w15:val="{D2A3B6F0-FE31-4F3E-9A2F-8F817DD1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400</Characters>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2026-02-20T07:53:00Z</dcterms:created>
  <dcterms:modified xsi:type="dcterms:W3CDTF">2026-04-27T05:14:00Z</dcterms:modified>
  <cp:category/>
</cp:coreProperties>
</file>