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9A92" w14:textId="6FFE463A" w:rsidR="00CE2E9A" w:rsidRPr="005D7434" w:rsidRDefault="00CE2E9A" w:rsidP="00790D7C">
      <w:pPr>
        <w:rPr>
          <w:lang w:eastAsia="ja-JP"/>
        </w:rPr>
      </w:pPr>
      <w:r w:rsidRPr="005D7434">
        <w:rPr>
          <w:lang w:eastAsia="ja-JP"/>
        </w:rPr>
        <w:t>様式第</w:t>
      </w:r>
      <w:r w:rsidR="001047DB" w:rsidRPr="005D7434">
        <w:rPr>
          <w:rFonts w:hint="eastAsia"/>
          <w:lang w:eastAsia="ja-JP"/>
        </w:rPr>
        <w:t>１</w:t>
      </w:r>
      <w:r w:rsidRPr="005D7434">
        <w:rPr>
          <w:lang w:eastAsia="ja-JP"/>
        </w:rPr>
        <w:t>号</w:t>
      </w:r>
    </w:p>
    <w:p w14:paraId="36F62F25" w14:textId="06CB0048" w:rsidR="00CE2E9A" w:rsidRPr="00CE2E9A" w:rsidRDefault="00CE2E9A" w:rsidP="00CE2E9A">
      <w:pPr>
        <w:jc w:val="center"/>
        <w:rPr>
          <w:b/>
          <w:bCs/>
          <w:lang w:eastAsia="ja-JP"/>
        </w:rPr>
      </w:pPr>
      <w:r w:rsidRPr="00CE2E9A">
        <w:rPr>
          <w:b/>
          <w:bCs/>
          <w:lang w:eastAsia="ja-JP"/>
        </w:rPr>
        <w:t>健康状態に関する申告書</w:t>
      </w:r>
    </w:p>
    <w:p w14:paraId="1D7B7E21" w14:textId="77777777" w:rsidR="00CE2E9A" w:rsidRPr="00CE2E9A" w:rsidRDefault="00CE2E9A" w:rsidP="00CE2E9A">
      <w:pPr>
        <w:rPr>
          <w:lang w:eastAsia="ja-JP"/>
        </w:rPr>
      </w:pPr>
      <w:r w:rsidRPr="00CE2E9A">
        <w:rPr>
          <w:lang w:eastAsia="ja-JP"/>
        </w:rPr>
        <w:t>以下の事項について、応募者および保護者が確認のうえ記載してください。必要に応じて医療機関の診断書の提出を求める場合があります。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2E9A" w:rsidRPr="00CE2E9A" w14:paraId="642744D2" w14:textId="77777777" w:rsidTr="004567C5">
        <w:tc>
          <w:tcPr>
            <w:tcW w:w="4320" w:type="dxa"/>
          </w:tcPr>
          <w:p w14:paraId="25A269BE" w14:textId="77777777" w:rsidR="00CE2E9A" w:rsidRPr="00CE2E9A" w:rsidRDefault="00CE2E9A" w:rsidP="00CE2E9A">
            <w:r w:rsidRPr="00CE2E9A">
              <w:t>１　応募者氏名</w:t>
            </w:r>
          </w:p>
        </w:tc>
        <w:tc>
          <w:tcPr>
            <w:tcW w:w="4320" w:type="dxa"/>
          </w:tcPr>
          <w:p w14:paraId="31D95B46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ふりがな</w:t>
            </w:r>
          </w:p>
          <w:p w14:paraId="62BF68E0" w14:textId="5BDA0B71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3C56D353" w14:textId="77777777" w:rsidTr="004567C5">
        <w:tc>
          <w:tcPr>
            <w:tcW w:w="4320" w:type="dxa"/>
          </w:tcPr>
          <w:p w14:paraId="51881843" w14:textId="77777777" w:rsidR="00CE2E9A" w:rsidRPr="00CE2E9A" w:rsidRDefault="00CE2E9A" w:rsidP="00CE2E9A">
            <w:r w:rsidRPr="00CE2E9A">
              <w:t xml:space="preserve">２　</w:t>
            </w:r>
            <w:proofErr w:type="spellStart"/>
            <w:r w:rsidRPr="00CE2E9A">
              <w:t>生年月日</w:t>
            </w:r>
            <w:proofErr w:type="spellEnd"/>
          </w:p>
        </w:tc>
        <w:tc>
          <w:tcPr>
            <w:tcW w:w="4320" w:type="dxa"/>
          </w:tcPr>
          <w:p w14:paraId="6D17925C" w14:textId="77777777" w:rsidR="00CE2E9A" w:rsidRPr="00CE2E9A" w:rsidRDefault="00CE2E9A" w:rsidP="00CE2E9A">
            <w:proofErr w:type="spellStart"/>
            <w:r w:rsidRPr="00CE2E9A">
              <w:t>西暦</w:t>
            </w:r>
            <w:proofErr w:type="spellEnd"/>
            <w:r w:rsidRPr="00CE2E9A">
              <w:t xml:space="preserve">　　　　</w:t>
            </w:r>
            <w:proofErr w:type="gramStart"/>
            <w:r w:rsidRPr="00CE2E9A">
              <w:t>年　　月</w:t>
            </w:r>
            <w:proofErr w:type="gramEnd"/>
            <w:r w:rsidRPr="00CE2E9A">
              <w:t xml:space="preserve">　　日</w:t>
            </w:r>
            <w:proofErr w:type="gramStart"/>
            <w:r w:rsidRPr="00CE2E9A">
              <w:t>（　　歳</w:t>
            </w:r>
            <w:proofErr w:type="gramEnd"/>
            <w:r w:rsidRPr="00CE2E9A">
              <w:t>）</w:t>
            </w:r>
          </w:p>
        </w:tc>
      </w:tr>
      <w:tr w:rsidR="00CE2E9A" w:rsidRPr="00CE2E9A" w14:paraId="272986CE" w14:textId="77777777" w:rsidTr="004567C5">
        <w:tc>
          <w:tcPr>
            <w:tcW w:w="4320" w:type="dxa"/>
          </w:tcPr>
          <w:p w14:paraId="69F5F363" w14:textId="77777777" w:rsidR="00CE2E9A" w:rsidRPr="00CE2E9A" w:rsidRDefault="00CE2E9A" w:rsidP="00CE2E9A">
            <w:r w:rsidRPr="00CE2E9A">
              <w:t xml:space="preserve">３　</w:t>
            </w:r>
            <w:proofErr w:type="spellStart"/>
            <w:r w:rsidRPr="00CE2E9A">
              <w:t>緊急連絡先</w:t>
            </w:r>
            <w:proofErr w:type="spellEnd"/>
          </w:p>
        </w:tc>
        <w:tc>
          <w:tcPr>
            <w:tcW w:w="4320" w:type="dxa"/>
          </w:tcPr>
          <w:p w14:paraId="1B870DCF" w14:textId="77777777" w:rsidR="00CE2E9A" w:rsidRPr="00CE2E9A" w:rsidRDefault="00CE2E9A" w:rsidP="00CE2E9A">
            <w:r w:rsidRPr="00CE2E9A">
              <w:t>（</w:t>
            </w:r>
            <w:proofErr w:type="spellStart"/>
            <w:r w:rsidRPr="00CE2E9A">
              <w:t>保護者氏名</w:t>
            </w:r>
            <w:proofErr w:type="spellEnd"/>
            <w:r w:rsidRPr="00CE2E9A">
              <w:t>）　　　　　　　　　　（</w:t>
            </w:r>
            <w:proofErr w:type="spellStart"/>
            <w:r w:rsidRPr="00CE2E9A">
              <w:t>続柄</w:t>
            </w:r>
            <w:proofErr w:type="spellEnd"/>
            <w:r w:rsidRPr="00CE2E9A">
              <w:t>）　　　　（</w:t>
            </w:r>
            <w:proofErr w:type="spellStart"/>
            <w:r w:rsidRPr="00CE2E9A">
              <w:t>電話</w:t>
            </w:r>
            <w:proofErr w:type="spellEnd"/>
            <w:r w:rsidRPr="00CE2E9A">
              <w:t xml:space="preserve">）　　　　　　</w:t>
            </w:r>
          </w:p>
        </w:tc>
      </w:tr>
      <w:tr w:rsidR="00CE2E9A" w:rsidRPr="00CE2E9A" w14:paraId="6A72F53B" w14:textId="77777777" w:rsidTr="004567C5">
        <w:tc>
          <w:tcPr>
            <w:tcW w:w="4320" w:type="dxa"/>
          </w:tcPr>
          <w:p w14:paraId="7F25670C" w14:textId="77777777" w:rsidR="00CE2E9A" w:rsidRPr="00CE2E9A" w:rsidRDefault="00CE2E9A" w:rsidP="00CE2E9A">
            <w:r w:rsidRPr="00CE2E9A">
              <w:t xml:space="preserve">４　</w:t>
            </w:r>
            <w:proofErr w:type="spellStart"/>
            <w:r w:rsidRPr="00CE2E9A">
              <w:t>既往症・通院歴</w:t>
            </w:r>
            <w:proofErr w:type="spellEnd"/>
          </w:p>
        </w:tc>
        <w:tc>
          <w:tcPr>
            <w:tcW w:w="4320" w:type="dxa"/>
          </w:tcPr>
          <w:p w14:paraId="66036866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有・無（　　）　※「有」の場合は病名・期間・現在の状況を記載</w:t>
            </w:r>
          </w:p>
          <w:p w14:paraId="58EF2BDF" w14:textId="77777777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2E44ADE7" w14:textId="77777777" w:rsidTr="004567C5">
        <w:tc>
          <w:tcPr>
            <w:tcW w:w="4320" w:type="dxa"/>
          </w:tcPr>
          <w:p w14:paraId="5736D5DD" w14:textId="77777777" w:rsidR="00CE2E9A" w:rsidRPr="00CE2E9A" w:rsidRDefault="00CE2E9A" w:rsidP="00CE2E9A">
            <w:r w:rsidRPr="00CE2E9A">
              <w:t xml:space="preserve">５　</w:t>
            </w:r>
            <w:proofErr w:type="spellStart"/>
            <w:r w:rsidRPr="00CE2E9A">
              <w:t>服薬の有無</w:t>
            </w:r>
            <w:proofErr w:type="spellEnd"/>
          </w:p>
        </w:tc>
        <w:tc>
          <w:tcPr>
            <w:tcW w:w="4320" w:type="dxa"/>
          </w:tcPr>
          <w:p w14:paraId="574C94D3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有・無（　　）　※薬剤名・用途・副作用の有無など</w:t>
            </w:r>
          </w:p>
          <w:p w14:paraId="6DB75BAB" w14:textId="77777777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0D3C8C5F" w14:textId="77777777" w:rsidTr="004567C5">
        <w:tc>
          <w:tcPr>
            <w:tcW w:w="4320" w:type="dxa"/>
          </w:tcPr>
          <w:p w14:paraId="1BD03749" w14:textId="77777777" w:rsidR="00CE2E9A" w:rsidRPr="00CE2E9A" w:rsidRDefault="00CE2E9A" w:rsidP="00CE2E9A">
            <w:r w:rsidRPr="00CE2E9A">
              <w:t xml:space="preserve">６　</w:t>
            </w:r>
            <w:proofErr w:type="spellStart"/>
            <w:r w:rsidRPr="00CE2E9A">
              <w:t>アレルギ</w:t>
            </w:r>
            <w:proofErr w:type="spellEnd"/>
            <w:r w:rsidRPr="00CE2E9A">
              <w:t>ー</w:t>
            </w:r>
          </w:p>
        </w:tc>
        <w:tc>
          <w:tcPr>
            <w:tcW w:w="4320" w:type="dxa"/>
          </w:tcPr>
          <w:p w14:paraId="18529338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有・無（　　）　※食物・薬剤・その他</w:t>
            </w:r>
          </w:p>
          <w:p w14:paraId="1DE5A01F" w14:textId="77777777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1690546B" w14:textId="77777777" w:rsidTr="004567C5">
        <w:tc>
          <w:tcPr>
            <w:tcW w:w="4320" w:type="dxa"/>
          </w:tcPr>
          <w:p w14:paraId="66E1DA72" w14:textId="77777777" w:rsidR="00CE2E9A" w:rsidRPr="00CE2E9A" w:rsidRDefault="00CE2E9A" w:rsidP="00CE2E9A">
            <w:r w:rsidRPr="00CE2E9A">
              <w:t xml:space="preserve">７　</w:t>
            </w:r>
            <w:proofErr w:type="spellStart"/>
            <w:r w:rsidRPr="00CE2E9A">
              <w:t>予防接種歴</w:t>
            </w:r>
            <w:proofErr w:type="spellEnd"/>
          </w:p>
        </w:tc>
        <w:tc>
          <w:tcPr>
            <w:tcW w:w="4320" w:type="dxa"/>
          </w:tcPr>
          <w:p w14:paraId="510BFF68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必要な予防接種の接種状況（任意記載）</w:t>
            </w:r>
          </w:p>
          <w:p w14:paraId="018641A0" w14:textId="77777777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67FB4747" w14:textId="77777777" w:rsidTr="004567C5">
        <w:tc>
          <w:tcPr>
            <w:tcW w:w="4320" w:type="dxa"/>
          </w:tcPr>
          <w:p w14:paraId="3A0356AD" w14:textId="77777777" w:rsidR="00CE2E9A" w:rsidRPr="00CE2E9A" w:rsidRDefault="00CE2E9A" w:rsidP="00CE2E9A">
            <w:r w:rsidRPr="00CE2E9A">
              <w:t xml:space="preserve">８　</w:t>
            </w:r>
            <w:proofErr w:type="spellStart"/>
            <w:r w:rsidRPr="00CE2E9A">
              <w:t>その他配慮事項</w:t>
            </w:r>
            <w:proofErr w:type="spellEnd"/>
          </w:p>
        </w:tc>
        <w:tc>
          <w:tcPr>
            <w:tcW w:w="4320" w:type="dxa"/>
          </w:tcPr>
          <w:p w14:paraId="6CFFDFA7" w14:textId="77777777" w:rsidR="00CE2E9A" w:rsidRDefault="00CE2E9A" w:rsidP="00CE2E9A">
            <w:pPr>
              <w:rPr>
                <w:lang w:eastAsia="ja-JP"/>
              </w:rPr>
            </w:pPr>
            <w:r w:rsidRPr="00CE2E9A">
              <w:rPr>
                <w:lang w:eastAsia="ja-JP"/>
              </w:rPr>
              <w:t>活動上の配慮が必要な事項があれば記載</w:t>
            </w:r>
          </w:p>
          <w:p w14:paraId="2D210CF8" w14:textId="77777777" w:rsidR="00CE2E9A" w:rsidRPr="00CE2E9A" w:rsidRDefault="00CE2E9A" w:rsidP="00CE2E9A">
            <w:pPr>
              <w:rPr>
                <w:lang w:eastAsia="ja-JP"/>
              </w:rPr>
            </w:pPr>
          </w:p>
        </w:tc>
      </w:tr>
      <w:tr w:rsidR="00CE2E9A" w:rsidRPr="00CE2E9A" w14:paraId="46F8C508" w14:textId="77777777" w:rsidTr="004567C5">
        <w:tc>
          <w:tcPr>
            <w:tcW w:w="4320" w:type="dxa"/>
          </w:tcPr>
          <w:p w14:paraId="6980AA65" w14:textId="77777777" w:rsidR="00CE2E9A" w:rsidRPr="00CE2E9A" w:rsidRDefault="00CE2E9A" w:rsidP="00CE2E9A">
            <w:proofErr w:type="spellStart"/>
            <w:r w:rsidRPr="00CE2E9A">
              <w:t>記入日</w:t>
            </w:r>
            <w:proofErr w:type="spellEnd"/>
          </w:p>
        </w:tc>
        <w:tc>
          <w:tcPr>
            <w:tcW w:w="4320" w:type="dxa"/>
          </w:tcPr>
          <w:p w14:paraId="0815CA26" w14:textId="77777777" w:rsidR="00CE2E9A" w:rsidRPr="00CE2E9A" w:rsidRDefault="00CE2E9A" w:rsidP="00CE2E9A">
            <w:proofErr w:type="spellStart"/>
            <w:r w:rsidRPr="00CE2E9A">
              <w:t>西暦</w:t>
            </w:r>
            <w:proofErr w:type="spellEnd"/>
            <w:r w:rsidRPr="00CE2E9A">
              <w:t xml:space="preserve">　　　　</w:t>
            </w:r>
            <w:proofErr w:type="gramStart"/>
            <w:r w:rsidRPr="00CE2E9A">
              <w:t>年　　月</w:t>
            </w:r>
            <w:proofErr w:type="gramEnd"/>
            <w:r w:rsidRPr="00CE2E9A">
              <w:t xml:space="preserve">　　日</w:t>
            </w:r>
          </w:p>
        </w:tc>
      </w:tr>
    </w:tbl>
    <w:p w14:paraId="3AE2FFB1" w14:textId="77777777" w:rsidR="0013098C" w:rsidRPr="00CE2E9A" w:rsidRDefault="0013098C" w:rsidP="00CE2E9A">
      <w:pPr>
        <w:rPr>
          <w:lang w:eastAsia="ja-JP"/>
        </w:rPr>
      </w:pPr>
    </w:p>
    <w:sectPr w:rsidR="0013098C" w:rsidRPr="00CE2E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C8E4" w14:textId="77777777" w:rsidR="00CE2E9A" w:rsidRDefault="00CE2E9A" w:rsidP="00CE2E9A">
      <w:pPr>
        <w:spacing w:after="0" w:line="240" w:lineRule="auto"/>
      </w:pPr>
      <w:r>
        <w:separator/>
      </w:r>
    </w:p>
  </w:endnote>
  <w:endnote w:type="continuationSeparator" w:id="0">
    <w:p w14:paraId="1DBFD7CF" w14:textId="77777777" w:rsidR="00CE2E9A" w:rsidRDefault="00CE2E9A" w:rsidP="00CE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49FB" w14:textId="77777777" w:rsidR="00CE2E9A" w:rsidRDefault="00CE2E9A" w:rsidP="00CE2E9A">
      <w:pPr>
        <w:spacing w:after="0" w:line="240" w:lineRule="auto"/>
      </w:pPr>
      <w:r>
        <w:separator/>
      </w:r>
    </w:p>
  </w:footnote>
  <w:footnote w:type="continuationSeparator" w:id="0">
    <w:p w14:paraId="24455AED" w14:textId="77777777" w:rsidR="00CE2E9A" w:rsidRDefault="00CE2E9A" w:rsidP="00CE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091391">
    <w:abstractNumId w:val="8"/>
  </w:num>
  <w:num w:numId="2" w16cid:durableId="1051463794">
    <w:abstractNumId w:val="6"/>
  </w:num>
  <w:num w:numId="3" w16cid:durableId="365522172">
    <w:abstractNumId w:val="5"/>
  </w:num>
  <w:num w:numId="4" w16cid:durableId="289240682">
    <w:abstractNumId w:val="4"/>
  </w:num>
  <w:num w:numId="5" w16cid:durableId="2059359707">
    <w:abstractNumId w:val="7"/>
  </w:num>
  <w:num w:numId="6" w16cid:durableId="172457961">
    <w:abstractNumId w:val="3"/>
  </w:num>
  <w:num w:numId="7" w16cid:durableId="844127604">
    <w:abstractNumId w:val="2"/>
  </w:num>
  <w:num w:numId="8" w16cid:durableId="87627245">
    <w:abstractNumId w:val="1"/>
  </w:num>
  <w:num w:numId="9" w16cid:durableId="14878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7DB"/>
    <w:rsid w:val="0013098C"/>
    <w:rsid w:val="0015074B"/>
    <w:rsid w:val="0029639D"/>
    <w:rsid w:val="00326F90"/>
    <w:rsid w:val="003969DB"/>
    <w:rsid w:val="00495560"/>
    <w:rsid w:val="004D44C3"/>
    <w:rsid w:val="005D7434"/>
    <w:rsid w:val="00790D7C"/>
    <w:rsid w:val="007D0D05"/>
    <w:rsid w:val="009569CE"/>
    <w:rsid w:val="00AA1D8D"/>
    <w:rsid w:val="00B47730"/>
    <w:rsid w:val="00CB0664"/>
    <w:rsid w:val="00CE2E9A"/>
    <w:rsid w:val="00F627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FE59B"/>
  <w14:defaultImageDpi w14:val="300"/>
  <w15:docId w15:val="{D2A3B6F0-FE31-4F3E-9A2F-8F817DD1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CE2E9A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CE2E9A"/>
  </w:style>
  <w:style w:type="character" w:customStyle="1" w:styleId="aff1">
    <w:name w:val="コメント文字列 (文字)"/>
    <w:basedOn w:val="a2"/>
    <w:link w:val="aff0"/>
    <w:uiPriority w:val="99"/>
    <w:rsid w:val="00CE2E9A"/>
    <w:rPr>
      <w:rFonts w:ascii="ＭＳ 明朝" w:hAnsi="ＭＳ 明朝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E2E9A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CE2E9A"/>
    <w:rPr>
      <w:rFonts w:ascii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2026-02-20T07:53:00Z</dcterms:created>
  <dcterms:modified xsi:type="dcterms:W3CDTF">2026-04-27T05:13:00Z</dcterms:modified>
  <cp:category/>
</cp:coreProperties>
</file>