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2907" w14:textId="77777777" w:rsidR="00954611" w:rsidRPr="00F229D1" w:rsidRDefault="00FF5D47">
      <w:pPr>
        <w:jc w:val="center"/>
        <w:rPr>
          <w:b/>
          <w:bCs/>
          <w:lang w:eastAsia="ja-JP"/>
        </w:rPr>
      </w:pPr>
      <w:r w:rsidRPr="00F229D1">
        <w:rPr>
          <w:b/>
          <w:bCs/>
          <w:lang w:eastAsia="ja-JP"/>
        </w:rPr>
        <w:t>【港北区】会計年度任用職員（第</w:t>
      </w:r>
      <w:r w:rsidRPr="00F229D1">
        <w:rPr>
          <w:b/>
          <w:bCs/>
          <w:lang w:eastAsia="ja-JP"/>
        </w:rPr>
        <w:t>51</w:t>
      </w:r>
      <w:r w:rsidRPr="00F229D1">
        <w:rPr>
          <w:b/>
          <w:bCs/>
          <w:lang w:eastAsia="ja-JP"/>
        </w:rPr>
        <w:t>回衆議院議員総選挙事務補助業務）選考用シート</w:t>
      </w:r>
    </w:p>
    <w:p w14:paraId="7BE491EE" w14:textId="77777777" w:rsidR="00AF692F" w:rsidRDefault="00AF692F">
      <w:pPr>
        <w:jc w:val="center"/>
        <w:rPr>
          <w:rFonts w:hint="eastAsia"/>
          <w:lang w:eastAsia="ja-JP"/>
        </w:rPr>
      </w:pP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1262"/>
        <w:gridCol w:w="3119"/>
        <w:gridCol w:w="1134"/>
        <w:gridCol w:w="3106"/>
      </w:tblGrid>
      <w:tr w:rsidR="00AF692F" w14:paraId="3700B9DA" w14:textId="77777777" w:rsidTr="00FF5D47">
        <w:trPr>
          <w:trHeight w:val="1097"/>
        </w:trPr>
        <w:tc>
          <w:tcPr>
            <w:tcW w:w="1262" w:type="dxa"/>
            <w:shd w:val="clear" w:color="auto" w:fill="EEECE1" w:themeFill="background2"/>
          </w:tcPr>
          <w:p w14:paraId="3ABD5BBD" w14:textId="77777777" w:rsidR="00AF692F" w:rsidRDefault="00F229D1" w:rsidP="00AF692F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ふりがな</w:t>
            </w:r>
          </w:p>
          <w:p w14:paraId="560CD368" w14:textId="53D61A61" w:rsidR="00F229D1" w:rsidRDefault="00F229D1" w:rsidP="00AF692F">
            <w:pPr>
              <w:ind w:firstLineChars="50" w:firstLine="110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氏　　名</w:t>
            </w:r>
          </w:p>
        </w:tc>
        <w:tc>
          <w:tcPr>
            <w:tcW w:w="3119" w:type="dxa"/>
          </w:tcPr>
          <w:p w14:paraId="4517302C" w14:textId="77777777" w:rsidR="00AF692F" w:rsidRDefault="00AF692F">
            <w:pPr>
              <w:rPr>
                <w:lang w:eastAsia="ja-JP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38C79A07" w14:textId="77777777" w:rsidR="00F229D1" w:rsidRDefault="00F229D1">
            <w:pPr>
              <w:rPr>
                <w:lang w:eastAsia="ja-JP"/>
              </w:rPr>
            </w:pPr>
          </w:p>
          <w:p w14:paraId="259FD756" w14:textId="74BE04B5" w:rsidR="00AF692F" w:rsidRDefault="00F229D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3106" w:type="dxa"/>
          </w:tcPr>
          <w:p w14:paraId="28EC5591" w14:textId="77777777" w:rsidR="00F229D1" w:rsidRDefault="00F229D1" w:rsidP="00F229D1">
            <w:pPr>
              <w:jc w:val="center"/>
              <w:rPr>
                <w:lang w:eastAsia="ja-JP"/>
              </w:rPr>
            </w:pPr>
          </w:p>
          <w:p w14:paraId="1CC7BF5B" w14:textId="5104E673" w:rsidR="00AF692F" w:rsidRDefault="00F229D1" w:rsidP="00F229D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年　　月　　日生</w:t>
            </w:r>
          </w:p>
          <w:p w14:paraId="0014BF6F" w14:textId="42F01AC8" w:rsidR="00F229D1" w:rsidRDefault="00F229D1" w:rsidP="00F229D1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満　　歳</w:t>
            </w:r>
            <w:r w:rsidRPr="00F229D1">
              <w:rPr>
                <w:rFonts w:hint="eastAsia"/>
                <w:sz w:val="16"/>
                <w:szCs w:val="16"/>
                <w:lang w:eastAsia="ja-JP"/>
              </w:rPr>
              <w:t>（令和８年１月１日現在）</w:t>
            </w:r>
          </w:p>
        </w:tc>
      </w:tr>
    </w:tbl>
    <w:p w14:paraId="696D8842" w14:textId="77777777" w:rsidR="00AF692F" w:rsidRDefault="00AF692F">
      <w:pPr>
        <w:rPr>
          <w:lang w:eastAsia="ja-JP"/>
        </w:rPr>
      </w:pPr>
    </w:p>
    <w:p w14:paraId="2A03DDFD" w14:textId="0ABF56B1" w:rsidR="00954611" w:rsidRDefault="00FF5D47">
      <w:pPr>
        <w:rPr>
          <w:lang w:eastAsia="ja-JP"/>
        </w:rPr>
      </w:pPr>
      <w:r>
        <w:rPr>
          <w:lang w:eastAsia="ja-JP"/>
        </w:rPr>
        <w:t>問１　あなたの自己</w:t>
      </w:r>
      <w:r>
        <w:rPr>
          <w:lang w:eastAsia="ja-JP"/>
        </w:rPr>
        <w:t>PR</w:t>
      </w:r>
      <w:r>
        <w:rPr>
          <w:lang w:eastAsia="ja-JP"/>
        </w:rPr>
        <w:t>を記入してください。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50"/>
      </w:tblGrid>
      <w:tr w:rsidR="00954611" w14:paraId="3DB5AAD5" w14:textId="77777777" w:rsidTr="00F229D1">
        <w:tc>
          <w:tcPr>
            <w:tcW w:w="8640" w:type="dxa"/>
            <w:tcBorders>
              <w:top w:val="thinThickSmallGap" w:sz="2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7167FF2F" w14:textId="77777777" w:rsidR="00954611" w:rsidRDefault="00954611">
            <w:pPr>
              <w:rPr>
                <w:lang w:eastAsia="ja-JP"/>
              </w:rPr>
            </w:pPr>
          </w:p>
        </w:tc>
      </w:tr>
      <w:tr w:rsidR="00954611" w14:paraId="0479A686" w14:textId="77777777" w:rsidTr="00F229D1">
        <w:tc>
          <w:tcPr>
            <w:tcW w:w="8640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7D67717C" w14:textId="77777777" w:rsidR="00954611" w:rsidRDefault="00954611">
            <w:pPr>
              <w:rPr>
                <w:lang w:eastAsia="ja-JP"/>
              </w:rPr>
            </w:pPr>
          </w:p>
        </w:tc>
      </w:tr>
      <w:tr w:rsidR="00954611" w14:paraId="018BC4E5" w14:textId="77777777" w:rsidTr="00F229D1">
        <w:tc>
          <w:tcPr>
            <w:tcW w:w="8640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49F61B8D" w14:textId="77777777" w:rsidR="00954611" w:rsidRDefault="00954611">
            <w:pPr>
              <w:rPr>
                <w:lang w:eastAsia="ja-JP"/>
              </w:rPr>
            </w:pPr>
          </w:p>
        </w:tc>
      </w:tr>
      <w:tr w:rsidR="00954611" w14:paraId="19B978FC" w14:textId="77777777" w:rsidTr="00F229D1">
        <w:tc>
          <w:tcPr>
            <w:tcW w:w="8640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6A0D4268" w14:textId="77777777" w:rsidR="00954611" w:rsidRDefault="00954611">
            <w:pPr>
              <w:rPr>
                <w:lang w:eastAsia="ja-JP"/>
              </w:rPr>
            </w:pPr>
          </w:p>
        </w:tc>
      </w:tr>
      <w:tr w:rsidR="00954611" w14:paraId="241E7584" w14:textId="77777777" w:rsidTr="00F229D1">
        <w:tc>
          <w:tcPr>
            <w:tcW w:w="8640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thickThinSmallGap" w:sz="24" w:space="0" w:color="4F81BD" w:themeColor="accent1"/>
              <w:right w:val="thickThinSmallGap" w:sz="24" w:space="0" w:color="4F81BD" w:themeColor="accent1"/>
            </w:tcBorders>
          </w:tcPr>
          <w:p w14:paraId="7B631B62" w14:textId="77777777" w:rsidR="00954611" w:rsidRDefault="00954611">
            <w:pPr>
              <w:rPr>
                <w:lang w:eastAsia="ja-JP"/>
              </w:rPr>
            </w:pPr>
          </w:p>
        </w:tc>
      </w:tr>
    </w:tbl>
    <w:p w14:paraId="73318310" w14:textId="77777777" w:rsidR="00AF692F" w:rsidRDefault="00AF692F">
      <w:pPr>
        <w:rPr>
          <w:lang w:eastAsia="ja-JP"/>
        </w:rPr>
      </w:pPr>
    </w:p>
    <w:p w14:paraId="3F8F069F" w14:textId="2A114284" w:rsidR="00954611" w:rsidRDefault="00FF5D47">
      <w:pPr>
        <w:rPr>
          <w:lang w:eastAsia="ja-JP"/>
        </w:rPr>
      </w:pPr>
      <w:r>
        <w:rPr>
          <w:lang w:eastAsia="ja-JP"/>
        </w:rPr>
        <w:t>問２　あなたが働く上で、大切だと思うことは何ですか。（字数</w:t>
      </w:r>
      <w:r>
        <w:rPr>
          <w:lang w:eastAsia="ja-JP"/>
        </w:rPr>
        <w:t>200</w:t>
      </w:r>
      <w:r>
        <w:rPr>
          <w:lang w:eastAsia="ja-JP"/>
        </w:rPr>
        <w:t>字以内）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7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F692F" w14:paraId="3393E7D8" w14:textId="77777777" w:rsidTr="00F229D1">
        <w:tc>
          <w:tcPr>
            <w:tcW w:w="442" w:type="dxa"/>
            <w:tcBorders>
              <w:top w:val="thinThickSmallGap" w:sz="2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2A8B233" w14:textId="66B5F5A0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CC9034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68F8FD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C8DE4C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A8F611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98BA5C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D63FD5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FFACCF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396222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1AA21B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6DB5B1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843633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C431718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4D9B7D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F6E1E2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E8690D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B701C98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705B09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0543B43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thinThickSmallGap" w:sz="2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1A727234" w14:textId="77777777" w:rsidR="00954611" w:rsidRDefault="00954611">
            <w:pPr>
              <w:rPr>
                <w:lang w:eastAsia="ja-JP"/>
              </w:rPr>
            </w:pPr>
          </w:p>
        </w:tc>
      </w:tr>
      <w:tr w:rsidR="00AF692F" w14:paraId="24BF28F9" w14:textId="77777777" w:rsidTr="00F229D1">
        <w:tc>
          <w:tcPr>
            <w:tcW w:w="442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C3210BA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7B87F7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BFE040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AECF1DC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F0747B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555D85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95984A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A42EEF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4D6033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147645A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AE189B8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96D141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8A876D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1E39B9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3D5AA1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6EBA00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8662A2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26C8B5C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92B3D2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1AD627BC" w14:textId="77777777" w:rsidR="00954611" w:rsidRDefault="00954611">
            <w:pPr>
              <w:rPr>
                <w:lang w:eastAsia="ja-JP"/>
              </w:rPr>
            </w:pPr>
          </w:p>
        </w:tc>
      </w:tr>
      <w:tr w:rsidR="00AF692F" w14:paraId="3D4C9EE4" w14:textId="77777777" w:rsidTr="00F229D1">
        <w:tc>
          <w:tcPr>
            <w:tcW w:w="442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4938B7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B5AE24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8A7632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894CE0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FB1A99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DC473D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49C61A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E5B5B7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1D10AF3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B9DC58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EAF76D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C6E721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41AC1DA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18BB39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774A6A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12B355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1AABD4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E2CF34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D7D255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750E3678" w14:textId="77777777" w:rsidR="00954611" w:rsidRDefault="00954611">
            <w:pPr>
              <w:rPr>
                <w:lang w:eastAsia="ja-JP"/>
              </w:rPr>
            </w:pPr>
          </w:p>
        </w:tc>
      </w:tr>
      <w:tr w:rsidR="00AF692F" w14:paraId="487C4F45" w14:textId="77777777" w:rsidTr="00F229D1">
        <w:tc>
          <w:tcPr>
            <w:tcW w:w="442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F78701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A6FEA7C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283544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344778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4AAC3D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6293193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55FB86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433409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D4262A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6D0AE6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EBEEB8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D5D57C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0FC612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D28E1E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4700E2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9DAB0FA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5C4280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13FAF9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341008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7FBE7430" w14:textId="77777777" w:rsidR="00954611" w:rsidRDefault="00954611">
            <w:pPr>
              <w:rPr>
                <w:lang w:eastAsia="ja-JP"/>
              </w:rPr>
            </w:pPr>
          </w:p>
        </w:tc>
      </w:tr>
      <w:tr w:rsidR="00AF692F" w14:paraId="0D9B80F9" w14:textId="77777777" w:rsidTr="00F229D1">
        <w:tc>
          <w:tcPr>
            <w:tcW w:w="442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3F9F16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6AE75A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DE53A5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DFC53A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421258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6A95DF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A85E5B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DCA0D9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B786CF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5F8228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B51921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35EA91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188BEC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60C9F3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D447AD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72941A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4C787D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5B23DF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1FFC27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7BD3F644" w14:textId="77777777" w:rsidR="00954611" w:rsidRDefault="00954611">
            <w:pPr>
              <w:rPr>
                <w:lang w:eastAsia="ja-JP"/>
              </w:rPr>
            </w:pPr>
          </w:p>
        </w:tc>
      </w:tr>
      <w:tr w:rsidR="00AF692F" w14:paraId="42C564F3" w14:textId="77777777" w:rsidTr="00F229D1">
        <w:tc>
          <w:tcPr>
            <w:tcW w:w="442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1AF841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56AF93C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3E86A4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64327A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955DC8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DFB231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67D9AE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BAC1ADC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48F315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4644153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52AF6E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C4DD49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0E200F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94D037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A89C093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1AD758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683C49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819C64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FD92B9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396A6C31" w14:textId="77777777" w:rsidR="00954611" w:rsidRDefault="00954611">
            <w:pPr>
              <w:rPr>
                <w:lang w:eastAsia="ja-JP"/>
              </w:rPr>
            </w:pPr>
          </w:p>
        </w:tc>
      </w:tr>
      <w:tr w:rsidR="00AF692F" w14:paraId="13BF1224" w14:textId="77777777" w:rsidTr="00F229D1">
        <w:tc>
          <w:tcPr>
            <w:tcW w:w="442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9BE8D41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E3DBB53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1482848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83E36C8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5C894C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AFFCB4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226B68A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235B24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1047DE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45F887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00262B8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691F68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8AA552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992A6E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A196938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BE674D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31E353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8ECBE2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D46931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4786A6F0" w14:textId="77777777" w:rsidR="00954611" w:rsidRDefault="00954611">
            <w:pPr>
              <w:rPr>
                <w:lang w:eastAsia="ja-JP"/>
              </w:rPr>
            </w:pPr>
          </w:p>
        </w:tc>
      </w:tr>
      <w:tr w:rsidR="00AF692F" w14:paraId="2C0BB817" w14:textId="77777777" w:rsidTr="00F229D1">
        <w:tc>
          <w:tcPr>
            <w:tcW w:w="442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427B77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2B5EF2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8A56BD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D27C0F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921DE9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364A55C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728B33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F6FCA9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EBC415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722DCA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F77C1CC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0525B6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288F294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ACEFD2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41D2538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CDB28C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EB81FC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38A6F133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780134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0771991E" w14:textId="77777777" w:rsidR="00954611" w:rsidRDefault="00954611">
            <w:pPr>
              <w:rPr>
                <w:lang w:eastAsia="ja-JP"/>
              </w:rPr>
            </w:pPr>
          </w:p>
        </w:tc>
      </w:tr>
      <w:tr w:rsidR="00AF692F" w14:paraId="7CBF8D3C" w14:textId="77777777" w:rsidTr="00F229D1">
        <w:tc>
          <w:tcPr>
            <w:tcW w:w="442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8A219E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DC9958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97B371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6FE14C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C70B7F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B4E611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8F05C0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1807E8EA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27F277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319942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755CED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1EE3A0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B34B91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00ACA68F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A7E663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5E23EA2D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22DBAD8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609C93B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dashSmallGap" w:sz="4" w:space="0" w:color="4F81BD" w:themeColor="accent1"/>
            </w:tcBorders>
          </w:tcPr>
          <w:p w14:paraId="71DCC45A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dashSmallGap" w:sz="4" w:space="0" w:color="4F81BD" w:themeColor="accent1"/>
              <w:right w:val="thickThinSmallGap" w:sz="24" w:space="0" w:color="4F81BD" w:themeColor="accent1"/>
            </w:tcBorders>
          </w:tcPr>
          <w:p w14:paraId="3D6592DA" w14:textId="77777777" w:rsidR="00954611" w:rsidRDefault="00954611">
            <w:pPr>
              <w:rPr>
                <w:lang w:eastAsia="ja-JP"/>
              </w:rPr>
            </w:pPr>
          </w:p>
        </w:tc>
      </w:tr>
      <w:tr w:rsidR="00AF692F" w14:paraId="75C88650" w14:textId="77777777" w:rsidTr="00F229D1">
        <w:tc>
          <w:tcPr>
            <w:tcW w:w="442" w:type="dxa"/>
            <w:tcBorders>
              <w:top w:val="dashSmallGap" w:sz="4" w:space="0" w:color="4F81BD" w:themeColor="accent1"/>
              <w:left w:val="thinThickSmallGap" w:sz="2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5B9A210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42F292B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6EF349A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2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065D56FA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45DE571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7DBEDB06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1DE569B2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0514968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01DF69C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72E8A0C5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616CA459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1FE9C1C7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65BBA1C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6A3AD2EB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6DBA69F8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23803ED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09F684D0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5151CB78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dashSmallGap" w:sz="4" w:space="0" w:color="4F81BD" w:themeColor="accent1"/>
            </w:tcBorders>
          </w:tcPr>
          <w:p w14:paraId="49F7A55E" w14:textId="77777777" w:rsidR="00954611" w:rsidRDefault="00954611">
            <w:pPr>
              <w:rPr>
                <w:lang w:eastAsia="ja-JP"/>
              </w:rPr>
            </w:pPr>
          </w:p>
        </w:tc>
        <w:tc>
          <w:tcPr>
            <w:tcW w:w="443" w:type="dxa"/>
            <w:tcBorders>
              <w:top w:val="dashSmallGap" w:sz="4" w:space="0" w:color="4F81BD" w:themeColor="accent1"/>
              <w:left w:val="dashSmallGap" w:sz="4" w:space="0" w:color="4F81BD" w:themeColor="accent1"/>
              <w:bottom w:val="thickThinSmallGap" w:sz="24" w:space="0" w:color="4F81BD" w:themeColor="accent1"/>
              <w:right w:val="thickThinSmallGap" w:sz="24" w:space="0" w:color="4F81BD" w:themeColor="accent1"/>
            </w:tcBorders>
          </w:tcPr>
          <w:p w14:paraId="3C8FDAC5" w14:textId="77777777" w:rsidR="00954611" w:rsidRDefault="00954611">
            <w:pPr>
              <w:rPr>
                <w:lang w:eastAsia="ja-JP"/>
              </w:rPr>
            </w:pPr>
          </w:p>
        </w:tc>
      </w:tr>
    </w:tbl>
    <w:p w14:paraId="28D5A798" w14:textId="77777777" w:rsidR="00FF5D47" w:rsidRDefault="00FF5D47">
      <w:pPr>
        <w:rPr>
          <w:lang w:eastAsia="ja-JP"/>
        </w:rPr>
      </w:pPr>
    </w:p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0780297">
    <w:abstractNumId w:val="8"/>
  </w:num>
  <w:num w:numId="2" w16cid:durableId="663123883">
    <w:abstractNumId w:val="6"/>
  </w:num>
  <w:num w:numId="3" w16cid:durableId="839008801">
    <w:abstractNumId w:val="5"/>
  </w:num>
  <w:num w:numId="4" w16cid:durableId="1817647586">
    <w:abstractNumId w:val="4"/>
  </w:num>
  <w:num w:numId="5" w16cid:durableId="247006922">
    <w:abstractNumId w:val="7"/>
  </w:num>
  <w:num w:numId="6" w16cid:durableId="1004626934">
    <w:abstractNumId w:val="3"/>
  </w:num>
  <w:num w:numId="7" w16cid:durableId="1266691208">
    <w:abstractNumId w:val="2"/>
  </w:num>
  <w:num w:numId="8" w16cid:durableId="769085661">
    <w:abstractNumId w:val="1"/>
  </w:num>
  <w:num w:numId="9" w16cid:durableId="68258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54611"/>
    <w:rsid w:val="00AA1D8D"/>
    <w:rsid w:val="00AF692F"/>
    <w:rsid w:val="00B47730"/>
    <w:rsid w:val="00CB0664"/>
    <w:rsid w:val="00D86565"/>
    <w:rsid w:val="00F229D1"/>
    <w:rsid w:val="00FC693F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CE48A"/>
  <w14:defaultImageDpi w14:val="300"/>
  <w15:docId w15:val="{C0FEBD57-F92D-498C-B22A-1868EE5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189</Characters>
  <Application>Microsoft Office Word</Application>
  <DocSecurity>0</DocSecurity>
  <Lines>189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金川 亜椰</cp:lastModifiedBy>
  <cp:revision>3</cp:revision>
  <dcterms:created xsi:type="dcterms:W3CDTF">2026-01-15T08:32:00Z</dcterms:created>
  <dcterms:modified xsi:type="dcterms:W3CDTF">2026-01-15T08:32:00Z</dcterms:modified>
  <cp:category/>
</cp:coreProperties>
</file>