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DB75" w14:textId="37B15A11" w:rsidR="00A142D5" w:rsidRDefault="007871AE">
      <w:pPr>
        <w:pStyle w:val="1"/>
        <w:rPr>
          <w:rFonts w:hint="eastAsia"/>
          <w:lang w:eastAsia="ja-JP"/>
        </w:rPr>
      </w:pPr>
      <w:r>
        <w:rPr>
          <w:rFonts w:hint="eastAsia"/>
          <w:lang w:eastAsia="ja-JP"/>
        </w:rPr>
        <w:t>作文</w:t>
      </w:r>
      <w:proofErr w:type="spellStart"/>
      <w:r w:rsidR="00000000">
        <w:t>用紙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A142D5" w14:paraId="00BDF426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7B68DB9C" w14:textId="77777777" w:rsidR="00A142D5" w:rsidRDefault="00A142D5"/>
        </w:tc>
      </w:tr>
      <w:tr w:rsidR="00A142D5" w14:paraId="0ADBD785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124C0EAE" w14:textId="0802688F" w:rsidR="00A142D5" w:rsidRDefault="00A142D5"/>
        </w:tc>
      </w:tr>
      <w:tr w:rsidR="00A142D5" w14:paraId="0E7174C2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2EE7D209" w14:textId="77777777" w:rsidR="00A142D5" w:rsidRDefault="00A142D5"/>
        </w:tc>
      </w:tr>
      <w:tr w:rsidR="00A142D5" w14:paraId="5286550C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198EB44" w14:textId="77777777" w:rsidR="00A142D5" w:rsidRDefault="00A142D5"/>
        </w:tc>
      </w:tr>
      <w:tr w:rsidR="00A142D5" w14:paraId="02C3E8F5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06799E8B" w14:textId="77777777" w:rsidR="00A142D5" w:rsidRDefault="00A142D5"/>
        </w:tc>
      </w:tr>
      <w:tr w:rsidR="00A142D5" w14:paraId="35B483B5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0CCA3CC" w14:textId="77777777" w:rsidR="00A142D5" w:rsidRDefault="00A142D5"/>
        </w:tc>
      </w:tr>
      <w:tr w:rsidR="00A142D5" w14:paraId="1202E08F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692D82E1" w14:textId="77777777" w:rsidR="00A142D5" w:rsidRDefault="00A142D5"/>
        </w:tc>
      </w:tr>
      <w:tr w:rsidR="00A142D5" w14:paraId="6EC27976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136D9A3B" w14:textId="77777777" w:rsidR="00A142D5" w:rsidRDefault="00A142D5"/>
        </w:tc>
      </w:tr>
      <w:tr w:rsidR="00A142D5" w14:paraId="50F09DD8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5BA8E44" w14:textId="77777777" w:rsidR="00A142D5" w:rsidRDefault="00A142D5"/>
        </w:tc>
      </w:tr>
      <w:tr w:rsidR="00A142D5" w14:paraId="061754F3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9E44AD3" w14:textId="77777777" w:rsidR="00A142D5" w:rsidRDefault="00A142D5"/>
        </w:tc>
      </w:tr>
      <w:tr w:rsidR="00A142D5" w14:paraId="75A103E4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4822AF04" w14:textId="77777777" w:rsidR="00A142D5" w:rsidRDefault="00A142D5"/>
        </w:tc>
      </w:tr>
      <w:tr w:rsidR="00A142D5" w14:paraId="730FA068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D1F410F" w14:textId="77777777" w:rsidR="00A142D5" w:rsidRDefault="00A142D5"/>
        </w:tc>
      </w:tr>
      <w:tr w:rsidR="00A142D5" w14:paraId="71A4870D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989AC52" w14:textId="77777777" w:rsidR="00A142D5" w:rsidRDefault="00A142D5"/>
        </w:tc>
      </w:tr>
      <w:tr w:rsidR="00A142D5" w14:paraId="0DD7134D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4FDDDF94" w14:textId="77777777" w:rsidR="00A142D5" w:rsidRDefault="00A142D5"/>
        </w:tc>
      </w:tr>
      <w:tr w:rsidR="00A142D5" w14:paraId="5F0D4AE3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0F0C1EFB" w14:textId="77777777" w:rsidR="00A142D5" w:rsidRDefault="00A142D5"/>
        </w:tc>
      </w:tr>
      <w:tr w:rsidR="00A142D5" w14:paraId="1BE9EB0C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1BFEE027" w14:textId="77777777" w:rsidR="00A142D5" w:rsidRDefault="00A142D5"/>
        </w:tc>
      </w:tr>
      <w:tr w:rsidR="00A142D5" w14:paraId="0A5F134E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77EAEBA5" w14:textId="77777777" w:rsidR="00A142D5" w:rsidRDefault="00A142D5"/>
        </w:tc>
      </w:tr>
      <w:tr w:rsidR="00A142D5" w14:paraId="12393854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7C743C46" w14:textId="77777777" w:rsidR="00A142D5" w:rsidRDefault="00A142D5"/>
        </w:tc>
      </w:tr>
      <w:tr w:rsidR="00A142D5" w14:paraId="08806A54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38329B66" w14:textId="77777777" w:rsidR="00A142D5" w:rsidRDefault="00A142D5"/>
        </w:tc>
      </w:tr>
      <w:tr w:rsidR="00A142D5" w14:paraId="47D743B8" w14:textId="77777777">
        <w:trPr>
          <w:trHeight w:val="567"/>
        </w:trPr>
        <w:tc>
          <w:tcPr>
            <w:tcW w:w="8640" w:type="dxa"/>
            <w:tcBorders>
              <w:bottom w:val="single" w:sz="8" w:space="0" w:color="000000"/>
            </w:tcBorders>
          </w:tcPr>
          <w:p w14:paraId="417BDCED" w14:textId="77777777" w:rsidR="00A142D5" w:rsidRDefault="00A142D5"/>
        </w:tc>
      </w:tr>
    </w:tbl>
    <w:p w14:paraId="284DB898" w14:textId="77777777" w:rsidR="00500EED" w:rsidRDefault="00500EED"/>
    <w:sectPr w:rsidR="00500E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6662361">
    <w:abstractNumId w:val="8"/>
  </w:num>
  <w:num w:numId="2" w16cid:durableId="1349061188">
    <w:abstractNumId w:val="6"/>
  </w:num>
  <w:num w:numId="3" w16cid:durableId="1163860102">
    <w:abstractNumId w:val="5"/>
  </w:num>
  <w:num w:numId="4" w16cid:durableId="1955136612">
    <w:abstractNumId w:val="4"/>
  </w:num>
  <w:num w:numId="5" w16cid:durableId="127431745">
    <w:abstractNumId w:val="7"/>
  </w:num>
  <w:num w:numId="6" w16cid:durableId="1651641026">
    <w:abstractNumId w:val="3"/>
  </w:num>
  <w:num w:numId="7" w16cid:durableId="648706208">
    <w:abstractNumId w:val="2"/>
  </w:num>
  <w:num w:numId="8" w16cid:durableId="1440219395">
    <w:abstractNumId w:val="1"/>
  </w:num>
  <w:num w:numId="9" w16cid:durableId="196970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2E46"/>
    <w:rsid w:val="00326F90"/>
    <w:rsid w:val="00500EED"/>
    <w:rsid w:val="007871AE"/>
    <w:rsid w:val="00A142D5"/>
    <w:rsid w:val="00AA1D8D"/>
    <w:rsid w:val="00B47730"/>
    <w:rsid w:val="00B71927"/>
    <w:rsid w:val="00CB0664"/>
    <w:rsid w:val="00DB4B15"/>
    <w:rsid w:val="00FB6BD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FF6F5"/>
  <w14:defaultImageDpi w14:val="300"/>
  <w15:docId w15:val="{2C39CF4B-D703-45B2-A47E-4586CBF6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榎本 真裕</cp:lastModifiedBy>
  <cp:revision>5</cp:revision>
  <cp:lastPrinted>2026-02-12T05:42:00Z</cp:lastPrinted>
  <dcterms:created xsi:type="dcterms:W3CDTF">2026-02-12T05:41:00Z</dcterms:created>
  <dcterms:modified xsi:type="dcterms:W3CDTF">2026-02-12T06:01:00Z</dcterms:modified>
  <cp:category/>
</cp:coreProperties>
</file>